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2aab" w14:textId="6ab2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5 шілдедегі № 203 қаулысы. Батыс Қазақстан облысының Әділет департаментінде 2017 жылғы 9 тамызда № 4878 болып тіркелді. Күші жойылды - Батыс Қазақстан облысы әкімдігінің 2018 жылғы 7 маусымдағы № 138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07.06.2018 </w:t>
      </w:r>
      <w:r>
        <w:rPr>
          <w:rFonts w:ascii="Times New Roman"/>
          <w:b w:val="false"/>
          <w:i w:val="false"/>
          <w:color w:val="ff0000"/>
          <w:sz w:val="28"/>
        </w:rPr>
        <w:t xml:space="preserve">№ 138 </w:t>
      </w:r>
      <w:r>
        <w:rPr>
          <w:rFonts w:ascii="Times New Roman"/>
          <w:b w:val="false"/>
          <w:i w:val="false"/>
          <w:color w:val="ff0000"/>
          <w:sz w:val="28"/>
        </w:rPr>
        <w:t xml:space="preserve"> қаулысымен (алғаш ресми жарияланғаннан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өзін-өзі басқару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бойынша 2017-2018 оқу жылына техникалық және кәсіптік, орта білімнен кейінгі білімі бар мамандарды даярлауға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осы қаулыдан туындайтын қажетті шараларды алсын.</w:t>
      </w:r>
    </w:p>
    <w:bookmarkEnd w:id="2"/>
    <w:bookmarkStart w:name="z6" w:id="3"/>
    <w:p>
      <w:pPr>
        <w:spacing w:after="0"/>
        <w:ind w:left="0"/>
        <w:jc w:val="both"/>
      </w:pPr>
      <w:r>
        <w:rPr>
          <w:rFonts w:ascii="Times New Roman"/>
          <w:b w:val="false"/>
          <w:i w:val="false"/>
          <w:color w:val="000000"/>
          <w:sz w:val="28"/>
        </w:rPr>
        <w:t xml:space="preserve">
      3. "Батыс Қазақстан облысы бойынша 2016-2017 оқу жылына техникалық және кәсіптік, орта білімнен кейінгі білімі бар мамандарды даярлауға арналған мемлекеттік білім беру тапсырысын бекіту туралы" 2016 жылғы 5 тамыздағы №237 (Нормативтік құқықтық актілерді мемлекеттік тіркеу тізілімінде №4515 тіркелген, 2016 жылғы 16 тамызда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"Батыс Қазақстан облысының білім басқармасы" мемлекеттік мекемесі (З.Б. Гумарова)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Батыс Қазақстан облысы әкімінің орынбасары М.Л.Тоқжановқа жүктелсін.</w:t>
      </w:r>
    </w:p>
    <w:bookmarkEnd w:id="5"/>
    <w:bookmarkStart w:name="z9" w:id="6"/>
    <w:p>
      <w:pPr>
        <w:spacing w:after="0"/>
        <w:ind w:left="0"/>
        <w:jc w:val="both"/>
      </w:pPr>
      <w:r>
        <w:rPr>
          <w:rFonts w:ascii="Times New Roman"/>
          <w:b w:val="false"/>
          <w:i w:val="false"/>
          <w:color w:val="000000"/>
          <w:sz w:val="28"/>
        </w:rPr>
        <w:t>
      6. Осы қаулы алғаш ресми жарияланғаннан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шілдедегі № 203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Батыс Қазақстан облысы бойынша 2017-2018 оқу жылына техникалық және кәсіптік, орта білімнен кейінгі білімі бар мамандарды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725"/>
        <w:gridCol w:w="2480"/>
        <w:gridCol w:w="755"/>
        <w:gridCol w:w="555"/>
        <w:gridCol w:w="755"/>
        <w:gridCol w:w="556"/>
        <w:gridCol w:w="1819"/>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коды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шәкіртақысын есепке алмағандағы бір айда бір маманды оқытуға жұмсалатын шығынның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газ, мұнай және салалық технологиялар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0518000, 0518033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 экономист-бухгалтер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0802000, 0802043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құбырлары мен қоймаларын салу және пайдалану, техник-механик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0809000, 0809223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0819000, 0819073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0902000, 0902033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 техник-электрик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1410000 1410013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құрылысшы-техник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1502000, 1502043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өсімдікті қорғау агрономы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1511000, 1511033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техник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1513000 1513053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фельдшер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1516000, 1516013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өрт сөндіру инспекторы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білім басқармасының "Ж.Досмұхамедов атындағы педагогикалық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0101000, 0101013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мектепке дейінгі ұйымдардың тәрбиешісі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0105000, 0105013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бастауыш білім беру мұғалімі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0107000, 0107013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технология пәнінен негізгі орта білім беру мұғалімі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математика мұғалімі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0111000, 0111073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физика мұғалімі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0111000, 0111093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информатика мұғалімі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әкімшілігі білім басқармасының "Ауылшаруашылық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0516000, 0516053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 қаржы жұмысы бойынша экономист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0819000, 0819073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0902000, 0902033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 техник-электрик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пайдалану,техник-механик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1508000, 1508063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облыстық білім басқармасының "Құрманғазы атындағы саз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0401000, 0401013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кітапханашы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0402000, 0402013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 дизайнер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0403000, 0403013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 ұйымдастырушы-педагог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0404000, 0404023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балалар музыка мектебінің оқытушысы, ансамбль, оркестр әртісі (жетекшісі)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0404000, 0404033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 балалар музыка мектебінің оқытушысы, халық аспаптар оркестрінің әртісі (жетекшісі)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0405000, 0405013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 оқытушы, хормейстер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0406000, 0406013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балалар музыка мектебінің оқытушысы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0407000, 0407013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балалар музыка мектебінің оқытушысы, академиялық ән салу әртісі, ансамбль солисі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0407000, 0407023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 балалар музыка мектебінің оқытушысы, домбырамен халық әндерін орындау әртісі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0413000, 0413153, 0413163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және халықтық кәсіпшілік өнері (бейін бойынша), шағын кескіндеу суретшісі, суретші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"Батыс Қазақстан Жоғары медициналық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0301000, 0301013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фельдшер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0301000, 0301023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 акушер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0302000, 0302033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 жалпы практикадағы медбике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0305000, 0305013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 медициналық зертханашы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"Батыс Қазақстан индустриалды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0901000, 0901012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 электромонтер (барлық атаулар)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1109000, 1109062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 фрезерлеуші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1109000, 1109102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 кең бейінді станокшы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1115000, 1115042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 электр жабдықтарын жөндейтін және қызмет көрсететін электромонтер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1115000, 1115063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 электромеханик (барлық атаулары)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электргаз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"Сервис" технологиялық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0506000, 0506012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шаш үлгілерін жасаушы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0506000, 0506063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суретші-модельер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1211000, 1211062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арнайы тігінші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1211000, 1211062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арнайы тігінші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"Технологиялық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0104000, 0104023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 өндірістік оқыту шебері, техник-технолог (барлық аталымдар бойынша)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0506000, 0506012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шаш үлгілерін жасаушы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0511000, 0511012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 туризм жөніндегі нұсқаушы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1211000, 1211072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модельер-пішуші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"Орал политехникалық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0910000, 0910032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 жарық беру және жарықтандыру желілері бойынша электр монтаждаушы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1201000, 1201072, 1201011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автокөлікті жөндеу слесарі, жүргізуші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электрмеханик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құрылыс шебері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1401000, 1401202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құрғақ әдіс құрылысының маманы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1401000, 1401252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өңдеу құрылыс жұмыстарының шебері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электргаз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ақпараттық технологиялар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1013000, 1013073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 техник-механик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1201000, 1201072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автокөлікті жөндеу слесарі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техник-механик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білім басқармасының "Сервис және жаңа технологиялар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0508000, 0508022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кондитер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0511000, 0511012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 туризм жөніндегі нұсқаушы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"А.Иманов атындағы жол-көлік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1201000, 1201011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жүргізуші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 тығыздаушы және тегістеуші тығыздаушы машина машинисі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1402000, 1402102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 бір ожаулы экскаватор машинисі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1402000, 1402122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 тиейтін автомобиль машинисі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1402000, 1402132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 автогрейдер машинисі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"Ақжайық аграрлық техникалық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техник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"Ақсай техникалық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0819000, 0819073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1115000, 1115042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Өндірістердегі электрлік-механикалық жабдықтар (түрлері бойынша), электр жабдықтарын жөндейтін және қызмет көрсететін электромонтер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техник - 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"Шыңғырлау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электр жабдықтарына қызмет көрсету жөніндегі электрмонтер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"Жаңақала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электр жабдықтарына қызмет көрсету жөніндегі электрмонтер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"Жәнібек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1504000, 1504082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автомобиль жүргізуші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"Тайпақ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көліктерді жөндеу шебер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"Теректі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электр жабдықтарына қызмет көрсету жөніндегі электрмонтер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жануарларды ветеринарлық өңдеуші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"Зеленов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электр жабдықтарына қызмет көрсету жөніндегі электрмонтер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"Рубежка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0508000, 0508022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кондитер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жеміс-көкөніс өсіруші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"Жалпақтал аграрлық және салалық технологиялар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1114000 1114042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электр газымен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сылақшы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"Бөкей ордасы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0508000 0508012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аспаз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1401000, 1401252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өңдеу құрылыс жұмыстарының шебері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1504000, 1504052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сатушы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"Сырым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электргаз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электр жабдықтарына қызмет көрсету жөніндегі электрмонтер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тас қалаушы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1504000 1504042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аспазшы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электр жабдықтарына қызмет көрсету жөніндегі электрмонтер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"Қаратөбе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1211000, 1211032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тігінші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электрондық есептеу машиналарының операторы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1401000 1401032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құрылыс шебері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1504000, 1504062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 шаруашылығы (бейіндері бойынша), ауыл шаруашылық өндірісіндегі тракторшы-машинист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"Орал колледжі" МКҚК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1401000 1401022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 ағаш ұстасы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1403000, 1403082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 электргаз дәнекерлеуші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инженерлік – технологиялық колледжі" МЕББМ</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0902000, 0902033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 техник-электрик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1202000, 1202063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техник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1225000, 1225113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1513000, 1513053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фельдшер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Ақпараттар технологиялар колледжі" МЕББМ</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1305000, 1305023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 техник-бағдарламашы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1410000, 1410013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құрылысшы-техник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техникалық колледжі" МЕББМ</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0819000, 0819073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 техник-технолог</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1201000, 1201123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 техник - механик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1309000, 1309013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 байланыс технигі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гуманитарлық-техникалық колледжі"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0103000, 0103023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дене тәрбиесі және спорт пәнінің мұғалімі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индустриалдық-экономикалық колледжі" ЖМ</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1304000, 1304043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 техник-бағдарламашы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академиялық колледжі "АТиСО" ЖМ</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0501000, 0501013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әлеуметтік жұмыс жөніндегі маман</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0511000, 0511043</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 менеджер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БҚО – Батыс Қазақстан облысы;</w:t>
      </w:r>
      <w:r>
        <w:br/>
      </w:r>
      <w:r>
        <w:rPr>
          <w:rFonts w:ascii="Times New Roman"/>
          <w:b w:val="false"/>
          <w:i w:val="false"/>
          <w:color w:val="000000"/>
          <w:sz w:val="28"/>
        </w:rPr>
        <w:t>МКҚК – мемлекеттік коммуналдық қазыналық кәсіпорны;</w:t>
      </w:r>
      <w:r>
        <w:br/>
      </w:r>
      <w:r>
        <w:rPr>
          <w:rFonts w:ascii="Times New Roman"/>
          <w:b w:val="false"/>
          <w:i w:val="false"/>
          <w:color w:val="000000"/>
          <w:sz w:val="28"/>
        </w:rPr>
        <w:t>МЕББМ – мемлекеттік емес білім беру мекемесі;</w:t>
      </w:r>
      <w:r>
        <w:br/>
      </w:r>
      <w:r>
        <w:rPr>
          <w:rFonts w:ascii="Times New Roman"/>
          <w:b w:val="false"/>
          <w:i w:val="false"/>
          <w:color w:val="000000"/>
          <w:sz w:val="28"/>
        </w:rPr>
        <w:t>ЖМ – жеке мекемесі.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