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0d14" w14:textId="8640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23 тамыздағы № 256 "Субсидияланатын тұқымдарды сатып алу (пайдалану) нормалары мен шекті бағаларды бекіту туралы" қаулысының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2017 жылғы 16 маусымдағы № 175 қаулысы. Батыс Қазақстан облысының Әділет департаментінде 2017 жылғы 30 маусымда № 4847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2016 жылғы 23 тамыздағы №256 "Субсидияланатын тұқымдарды сатып алу (пайдалану) нормалары мен шекті бағаларды бекіту туралы" (Нормативтік құқықтық актілерді мемлекеттік тіркеу тізілімінде №4553 тіркелген, 2016 жылғы 21 қыркүйекте "Әділет" ақпараттық-құқықтық жүйесінде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(С.Б.Нұрмағанбетов)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А.К.Өтеғұловқа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