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4d75" w14:textId="1fe4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бойынша тексеру комиссиясының 2017 жылғы 2 мамырдағы № 1-НҚ нормативтік қаулысы. Батыс Қазақстан облысының Әділет департаментінде 2017 жылғы 16 мамырда № 4799 болып тіркелді. Күші жойылды - Батыс Қазақстан облысы бойынша тексеру комиссиясының 2018 жылғы 13 наурыздағы № 1-НҚ нормативтік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бойынша тексеру комиссиясының 13.03.2018 </w:t>
      </w:r>
      <w:r>
        <w:rPr>
          <w:rFonts w:ascii="Times New Roman"/>
          <w:b w:val="false"/>
          <w:i w:val="false"/>
          <w:color w:val="ff0000"/>
          <w:sz w:val="28"/>
        </w:rPr>
        <w:t>№ 1-НҚ</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(Қазақстан Республикасының Әділет министрлігінде 2016 жылғы 31 желтоқсанда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 бойынша тексеру комиссиясы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тексеру комиссиясы"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бойынша тексеру комиссиясы"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бойынша тексеру комиссиясы аппаратының басшысы Е.Г. Кисметовқа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Төрағаның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Кубейсинов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2017 жылғы</w:t>
            </w:r>
            <w:r>
              <w:br/>
            </w:r>
            <w:r>
              <w:rPr>
                <w:rFonts w:ascii="Times New Roman"/>
                <w:b w:val="false"/>
                <w:i w:val="false"/>
                <w:color w:val="000000"/>
                <w:sz w:val="20"/>
              </w:rPr>
              <w:t>2 мамырдағы № 1-НҚ</w:t>
            </w:r>
            <w:r>
              <w:br/>
            </w:r>
            <w:r>
              <w:rPr>
                <w:rFonts w:ascii="Times New Roman"/>
                <w:b w:val="false"/>
                <w:i w:val="false"/>
                <w:color w:val="000000"/>
                <w:sz w:val="20"/>
              </w:rPr>
              <w:t>нормативтік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 бойынша тексеру комиссиясы" мемлекеттік мекемесінің "Б" корпусы мемлекеттік әкімшілік қызметшілердің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9"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19"/>
    <w:bookmarkStart w:name="z25"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Жұмыстың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5" w:id="30"/>
    <w:p>
      <w:pPr>
        <w:spacing w:after="0"/>
        <w:ind w:left="0"/>
        <w:jc w:val="left"/>
      </w:pPr>
      <w:r>
        <w:rPr>
          <w:rFonts w:ascii="Times New Roman"/>
          <w:b/>
          <w:i w:val="false"/>
          <w:color w:val="000000"/>
        </w:rPr>
        <w:t xml:space="preserve"> 3. Бағалауды жүргізуге дайындық</w:t>
      </w:r>
    </w:p>
    <w:bookmarkEnd w:id="30"/>
    <w:bookmarkStart w:name="z36" w:id="31"/>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6"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a – көтермелеу баллдары;</w:t>
      </w:r>
    </w:p>
    <w:bookmarkEnd w:id="54"/>
    <w:bookmarkStart w:name="z60" w:id="55"/>
    <w:p>
      <w:pPr>
        <w:spacing w:after="0"/>
        <w:ind w:left="0"/>
        <w:jc w:val="both"/>
      </w:pPr>
      <w:r>
        <w:rPr>
          <w:rFonts w:ascii="Times New Roman"/>
          <w:b w:val="false"/>
          <w:i w:val="false"/>
          <w:color w:val="000000"/>
          <w:sz w:val="28"/>
        </w:rPr>
        <w:t>
      в – айыппұл баллдары.</w:t>
      </w:r>
    </w:p>
    <w:bookmarkEnd w:id="55"/>
    <w:bookmarkStart w:name="z61"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6"/>
    <w:bookmarkStart w:name="z62" w:id="57"/>
    <w:p>
      <w:pPr>
        <w:spacing w:after="0"/>
        <w:ind w:left="0"/>
        <w:jc w:val="left"/>
      </w:pPr>
      <w:r>
        <w:rPr>
          <w:rFonts w:ascii="Times New Roman"/>
          <w:b/>
          <w:i w:val="false"/>
          <w:color w:val="000000"/>
        </w:rPr>
        <w:t xml:space="preserve"> 5. Жылдық бағалау</w:t>
      </w:r>
    </w:p>
    <w:bookmarkEnd w:id="57"/>
    <w:bookmarkStart w:name="z63"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4"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5"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6"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7"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8"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9"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0"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1"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6"/>
    <w:bookmarkStart w:name="z72"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7"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8"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9"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0"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3"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4" w:id="79"/>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5" w:id="80"/>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0"/>
    <w:bookmarkStart w:name="z86" w:id="81"/>
    <w:p>
      <w:pPr>
        <w:spacing w:after="0"/>
        <w:ind w:left="0"/>
        <w:jc w:val="both"/>
      </w:pPr>
      <w:r>
        <w:rPr>
          <w:rFonts w:ascii="Times New Roman"/>
          <w:b w:val="false"/>
          <w:i w:val="false"/>
          <w:color w:val="000000"/>
          <w:sz w:val="28"/>
        </w:rPr>
        <w:t>
      1) толтырылған бағалау парақтарын;</w:t>
      </w:r>
    </w:p>
    <w:bookmarkEnd w:id="81"/>
    <w:bookmarkStart w:name="z87"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8"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89"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0" w:id="85"/>
    <w:p>
      <w:pPr>
        <w:spacing w:after="0"/>
        <w:ind w:left="0"/>
        <w:jc w:val="both"/>
      </w:pPr>
      <w:r>
        <w:rPr>
          <w:rFonts w:ascii="Times New Roman"/>
          <w:b w:val="false"/>
          <w:i w:val="false"/>
          <w:color w:val="000000"/>
          <w:sz w:val="28"/>
        </w:rPr>
        <w:t>
      1) бағалау нәтижелерін бекітеді;</w:t>
      </w:r>
    </w:p>
    <w:bookmarkEnd w:id="85"/>
    <w:bookmarkStart w:name="z91" w:id="86"/>
    <w:p>
      <w:pPr>
        <w:spacing w:after="0"/>
        <w:ind w:left="0"/>
        <w:jc w:val="both"/>
      </w:pPr>
      <w:r>
        <w:rPr>
          <w:rFonts w:ascii="Times New Roman"/>
          <w:b w:val="false"/>
          <w:i w:val="false"/>
          <w:color w:val="000000"/>
          <w:sz w:val="28"/>
        </w:rPr>
        <w:t>
      2) бағалау нәтижелерін қайта қарайды.</w:t>
      </w:r>
    </w:p>
    <w:bookmarkEnd w:id="86"/>
    <w:bookmarkStart w:name="z92"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3"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4"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5"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0"/>
    <w:bookmarkStart w:name="z96"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1"/>
    <w:bookmarkStart w:name="z97" w:id="92"/>
    <w:p>
      <w:pPr>
        <w:spacing w:after="0"/>
        <w:ind w:left="0"/>
        <w:jc w:val="left"/>
      </w:pPr>
      <w:r>
        <w:rPr>
          <w:rFonts w:ascii="Times New Roman"/>
          <w:b/>
          <w:i w:val="false"/>
          <w:color w:val="000000"/>
        </w:rPr>
        <w:t xml:space="preserve"> 7. Бағалау нәтижелеріне шағымдану</w:t>
      </w:r>
    </w:p>
    <w:bookmarkEnd w:id="92"/>
    <w:bookmarkStart w:name="z98"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9"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4"/>
    <w:bookmarkStart w:name="z100"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5"/>
    <w:bookmarkStart w:name="z101"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2"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3"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4"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5"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6"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7"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8"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9"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қызметшілердің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11" w:id="105"/>
    <w:p>
      <w:pPr>
        <w:spacing w:after="0"/>
        <w:ind w:left="0"/>
        <w:jc w:val="both"/>
      </w:pPr>
      <w:r>
        <w:rPr>
          <w:rFonts w:ascii="Times New Roman"/>
          <w:b w:val="false"/>
          <w:i w:val="false"/>
          <w:color w:val="000000"/>
          <w:sz w:val="28"/>
        </w:rPr>
        <w:t>
      Нысан</w:t>
      </w:r>
    </w:p>
    <w:bookmarkEnd w:id="105"/>
    <w:bookmarkStart w:name="z112"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6"/>
    <w:bookmarkStart w:name="z113" w:id="107"/>
    <w:p>
      <w:pPr>
        <w:spacing w:after="0"/>
        <w:ind w:left="0"/>
        <w:jc w:val="both"/>
      </w:pPr>
      <w:r>
        <w:rPr>
          <w:rFonts w:ascii="Times New Roman"/>
          <w:b w:val="false"/>
          <w:i w:val="false"/>
          <w:color w:val="000000"/>
          <w:sz w:val="28"/>
        </w:rPr>
        <w:t>
      __________________________________жыл</w:t>
      </w:r>
    </w:p>
    <w:bookmarkEnd w:id="107"/>
    <w:bookmarkStart w:name="z114" w:id="108"/>
    <w:p>
      <w:pPr>
        <w:spacing w:after="0"/>
        <w:ind w:left="0"/>
        <w:jc w:val="both"/>
      </w:pPr>
      <w:r>
        <w:rPr>
          <w:rFonts w:ascii="Times New Roman"/>
          <w:b w:val="false"/>
          <w:i w:val="false"/>
          <w:color w:val="000000"/>
          <w:sz w:val="28"/>
        </w:rPr>
        <w:t>
      (жеке жоспар құрастырылатын кезең)</w:t>
      </w:r>
    </w:p>
    <w:bookmarkEnd w:id="108"/>
    <w:bookmarkStart w:name="z115" w:id="109"/>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9"/>
    <w:bookmarkStart w:name="z116"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7"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8" w:id="112"/>
    <w:p>
      <w:pPr>
        <w:spacing w:after="0"/>
        <w:ind w:left="0"/>
        <w:jc w:val="both"/>
      </w:pPr>
      <w:r>
        <w:rPr>
          <w:rFonts w:ascii="Times New Roman"/>
          <w:b w:val="false"/>
          <w:i w:val="false"/>
          <w:color w:val="000000"/>
          <w:sz w:val="28"/>
        </w:rPr>
        <w:t>
      __________________________________________________________________</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2 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3 </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4 </w:t>
            </w:r>
          </w:p>
          <w:bookmarkEnd w:id="11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8"/>
    <w:p>
      <w:pPr>
        <w:spacing w:after="0"/>
        <w:ind w:left="0"/>
        <w:jc w:val="both"/>
      </w:pPr>
      <w:r>
        <w:rPr>
          <w:rFonts w:ascii="Times New Roman"/>
          <w:b w:val="false"/>
          <w:i w:val="false"/>
          <w:color w:val="000000"/>
          <w:sz w:val="28"/>
        </w:rPr>
        <w:t>
      Ескертпе:</w:t>
      </w:r>
    </w:p>
    <w:bookmarkEnd w:id="118"/>
    <w:bookmarkStart w:name="z125"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6"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7" w:id="121"/>
    <w:p>
      <w:pPr>
        <w:spacing w:after="0"/>
        <w:ind w:left="0"/>
        <w:jc w:val="both"/>
      </w:pPr>
      <w:r>
        <w:rPr>
          <w:rFonts w:ascii="Times New Roman"/>
          <w:b w:val="false"/>
          <w:i w:val="false"/>
          <w:color w:val="000000"/>
          <w:sz w:val="28"/>
        </w:rPr>
        <w:t>
      Қызметші                               Тікелей басшы</w:t>
      </w:r>
    </w:p>
    <w:bookmarkEnd w:id="121"/>
    <w:bookmarkStart w:name="z128" w:id="122"/>
    <w:p>
      <w:pPr>
        <w:spacing w:after="0"/>
        <w:ind w:left="0"/>
        <w:jc w:val="both"/>
      </w:pPr>
      <w:r>
        <w:rPr>
          <w:rFonts w:ascii="Times New Roman"/>
          <w:b w:val="false"/>
          <w:i w:val="false"/>
          <w:color w:val="000000"/>
          <w:sz w:val="28"/>
        </w:rPr>
        <w:t>
      ___________________________             ________________________</w:t>
      </w:r>
    </w:p>
    <w:bookmarkEnd w:id="122"/>
    <w:bookmarkStart w:name="z129" w:id="123"/>
    <w:p>
      <w:pPr>
        <w:spacing w:after="0"/>
        <w:ind w:left="0"/>
        <w:jc w:val="both"/>
      </w:pPr>
      <w:r>
        <w:rPr>
          <w:rFonts w:ascii="Times New Roman"/>
          <w:b w:val="false"/>
          <w:i w:val="false"/>
          <w:color w:val="000000"/>
          <w:sz w:val="28"/>
        </w:rPr>
        <w:t>
      (тегі, аты-жөні)                         (тегі, аты-жөні)</w:t>
      </w:r>
    </w:p>
    <w:bookmarkEnd w:id="123"/>
    <w:bookmarkStart w:name="z130" w:id="124"/>
    <w:p>
      <w:pPr>
        <w:spacing w:after="0"/>
        <w:ind w:left="0"/>
        <w:jc w:val="both"/>
      </w:pPr>
      <w:r>
        <w:rPr>
          <w:rFonts w:ascii="Times New Roman"/>
          <w:b w:val="false"/>
          <w:i w:val="false"/>
          <w:color w:val="000000"/>
          <w:sz w:val="28"/>
        </w:rPr>
        <w:t>
      күні _______________________             күні _______________________</w:t>
      </w:r>
    </w:p>
    <w:bookmarkEnd w:id="124"/>
    <w:bookmarkStart w:name="z131" w:id="125"/>
    <w:p>
      <w:pPr>
        <w:spacing w:after="0"/>
        <w:ind w:left="0"/>
        <w:jc w:val="both"/>
      </w:pPr>
      <w:r>
        <w:rPr>
          <w:rFonts w:ascii="Times New Roman"/>
          <w:b w:val="false"/>
          <w:i w:val="false"/>
          <w:color w:val="000000"/>
          <w:sz w:val="28"/>
        </w:rPr>
        <w:t>
      қолы ____________________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қызметшілердің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33" w:id="126"/>
    <w:p>
      <w:pPr>
        <w:spacing w:after="0"/>
        <w:ind w:left="0"/>
        <w:jc w:val="both"/>
      </w:pPr>
      <w:r>
        <w:rPr>
          <w:rFonts w:ascii="Times New Roman"/>
          <w:b w:val="false"/>
          <w:i w:val="false"/>
          <w:color w:val="000000"/>
          <w:sz w:val="28"/>
        </w:rPr>
        <w:t>
      Нысан</w:t>
      </w:r>
    </w:p>
    <w:bookmarkEnd w:id="126"/>
    <w:bookmarkStart w:name="z134" w:id="127"/>
    <w:p>
      <w:pPr>
        <w:spacing w:after="0"/>
        <w:ind w:left="0"/>
        <w:jc w:val="both"/>
      </w:pPr>
      <w:r>
        <w:rPr>
          <w:rFonts w:ascii="Times New Roman"/>
          <w:b w:val="false"/>
          <w:i w:val="false"/>
          <w:color w:val="000000"/>
          <w:sz w:val="28"/>
        </w:rPr>
        <w:t>
      Бағалау парағы</w:t>
      </w:r>
    </w:p>
    <w:bookmarkEnd w:id="127"/>
    <w:bookmarkStart w:name="z135" w:id="128"/>
    <w:p>
      <w:pPr>
        <w:spacing w:after="0"/>
        <w:ind w:left="0"/>
        <w:jc w:val="both"/>
      </w:pPr>
      <w:r>
        <w:rPr>
          <w:rFonts w:ascii="Times New Roman"/>
          <w:b w:val="false"/>
          <w:i w:val="false"/>
          <w:color w:val="000000"/>
          <w:sz w:val="28"/>
        </w:rPr>
        <w:t>
      _____________________тоқсан_____жыл</w:t>
      </w:r>
    </w:p>
    <w:bookmarkEnd w:id="128"/>
    <w:bookmarkStart w:name="z136" w:id="129"/>
    <w:p>
      <w:pPr>
        <w:spacing w:after="0"/>
        <w:ind w:left="0"/>
        <w:jc w:val="both"/>
      </w:pPr>
      <w:r>
        <w:rPr>
          <w:rFonts w:ascii="Times New Roman"/>
          <w:b w:val="false"/>
          <w:i w:val="false"/>
          <w:color w:val="000000"/>
          <w:sz w:val="28"/>
        </w:rPr>
        <w:t>
      (бағаланатын кезең)</w:t>
      </w:r>
    </w:p>
    <w:bookmarkEnd w:id="129"/>
    <w:bookmarkStart w:name="z137" w:id="13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30"/>
    <w:bookmarkStart w:name="z138"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39"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w:t>
            </w:r>
          </w:p>
          <w:bookmarkEnd w:id="1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1</w:t>
            </w:r>
          </w:p>
          <w:bookmarkEnd w:id="13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2</w:t>
            </w:r>
          </w:p>
          <w:bookmarkEnd w:id="135"/>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3</w:t>
            </w:r>
          </w:p>
          <w:bookmarkEnd w:id="13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37"/>
    <w:p>
      <w:pPr>
        <w:spacing w:after="0"/>
        <w:ind w:left="0"/>
        <w:jc w:val="both"/>
      </w:pPr>
      <w:r>
        <w:rPr>
          <w:rFonts w:ascii="Times New Roman"/>
          <w:b w:val="false"/>
          <w:i w:val="false"/>
          <w:color w:val="000000"/>
          <w:sz w:val="28"/>
        </w:rPr>
        <w:t>
      Лауазымдық міндеттерді орындау бағасы:</w:t>
      </w:r>
    </w:p>
    <w:bookmarkEnd w:id="137"/>
    <w:bookmarkStart w:name="z147" w:id="138"/>
    <w:p>
      <w:pPr>
        <w:spacing w:after="0"/>
        <w:ind w:left="0"/>
        <w:jc w:val="both"/>
      </w:pPr>
      <w:r>
        <w:rPr>
          <w:rFonts w:ascii="Times New Roman"/>
          <w:b w:val="false"/>
          <w:i w:val="false"/>
          <w:color w:val="000000"/>
          <w:sz w:val="28"/>
        </w:rPr>
        <w:t>
      Қызметші                                Тікелей басшы</w:t>
      </w:r>
    </w:p>
    <w:bookmarkEnd w:id="138"/>
    <w:bookmarkStart w:name="z148" w:id="139"/>
    <w:p>
      <w:pPr>
        <w:spacing w:after="0"/>
        <w:ind w:left="0"/>
        <w:jc w:val="both"/>
      </w:pPr>
      <w:r>
        <w:rPr>
          <w:rFonts w:ascii="Times New Roman"/>
          <w:b w:val="false"/>
          <w:i w:val="false"/>
          <w:color w:val="000000"/>
          <w:sz w:val="28"/>
        </w:rPr>
        <w:t>
      ___________________________             ________________________</w:t>
      </w:r>
    </w:p>
    <w:bookmarkEnd w:id="139"/>
    <w:bookmarkStart w:name="z149" w:id="140"/>
    <w:p>
      <w:pPr>
        <w:spacing w:after="0"/>
        <w:ind w:left="0"/>
        <w:jc w:val="both"/>
      </w:pPr>
      <w:r>
        <w:rPr>
          <w:rFonts w:ascii="Times New Roman"/>
          <w:b w:val="false"/>
          <w:i w:val="false"/>
          <w:color w:val="000000"/>
          <w:sz w:val="28"/>
        </w:rPr>
        <w:t>
      (тегі, аты-жөні)                          (тегі, аты-жөні)</w:t>
      </w:r>
    </w:p>
    <w:bookmarkEnd w:id="140"/>
    <w:bookmarkStart w:name="z150" w:id="141"/>
    <w:p>
      <w:pPr>
        <w:spacing w:after="0"/>
        <w:ind w:left="0"/>
        <w:jc w:val="both"/>
      </w:pPr>
      <w:r>
        <w:rPr>
          <w:rFonts w:ascii="Times New Roman"/>
          <w:b w:val="false"/>
          <w:i w:val="false"/>
          <w:color w:val="000000"/>
          <w:sz w:val="28"/>
        </w:rPr>
        <w:t>
      күні _______________________             күні _______________________</w:t>
      </w:r>
    </w:p>
    <w:bookmarkEnd w:id="141"/>
    <w:bookmarkStart w:name="z151" w:id="142"/>
    <w:p>
      <w:pPr>
        <w:spacing w:after="0"/>
        <w:ind w:left="0"/>
        <w:jc w:val="both"/>
      </w:pPr>
      <w:r>
        <w:rPr>
          <w:rFonts w:ascii="Times New Roman"/>
          <w:b w:val="false"/>
          <w:i w:val="false"/>
          <w:color w:val="000000"/>
          <w:sz w:val="28"/>
        </w:rPr>
        <w:t>
      қолы ____________________             қолы ____________________</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қызметшілердің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54" w:id="143"/>
    <w:p>
      <w:pPr>
        <w:spacing w:after="0"/>
        <w:ind w:left="0"/>
        <w:jc w:val="both"/>
      </w:pPr>
      <w:r>
        <w:rPr>
          <w:rFonts w:ascii="Times New Roman"/>
          <w:b w:val="false"/>
          <w:i w:val="false"/>
          <w:color w:val="000000"/>
          <w:sz w:val="28"/>
        </w:rPr>
        <w:t>
      Нысан</w:t>
      </w:r>
    </w:p>
    <w:bookmarkEnd w:id="143"/>
    <w:bookmarkStart w:name="z155" w:id="144"/>
    <w:p>
      <w:pPr>
        <w:spacing w:after="0"/>
        <w:ind w:left="0"/>
        <w:jc w:val="both"/>
      </w:pPr>
      <w:r>
        <w:rPr>
          <w:rFonts w:ascii="Times New Roman"/>
          <w:b w:val="false"/>
          <w:i w:val="false"/>
          <w:color w:val="000000"/>
          <w:sz w:val="28"/>
        </w:rPr>
        <w:t>
      Бағалау парағы</w:t>
      </w:r>
    </w:p>
    <w:bookmarkEnd w:id="144"/>
    <w:bookmarkStart w:name="z156" w:id="145"/>
    <w:p>
      <w:pPr>
        <w:spacing w:after="0"/>
        <w:ind w:left="0"/>
        <w:jc w:val="both"/>
      </w:pPr>
      <w:r>
        <w:rPr>
          <w:rFonts w:ascii="Times New Roman"/>
          <w:b w:val="false"/>
          <w:i w:val="false"/>
          <w:color w:val="000000"/>
          <w:sz w:val="28"/>
        </w:rPr>
        <w:t>
      _________________ жыл</w:t>
      </w:r>
    </w:p>
    <w:bookmarkEnd w:id="145"/>
    <w:bookmarkStart w:name="z157" w:id="146"/>
    <w:p>
      <w:pPr>
        <w:spacing w:after="0"/>
        <w:ind w:left="0"/>
        <w:jc w:val="both"/>
      </w:pPr>
      <w:r>
        <w:rPr>
          <w:rFonts w:ascii="Times New Roman"/>
          <w:b w:val="false"/>
          <w:i w:val="false"/>
          <w:color w:val="000000"/>
          <w:sz w:val="28"/>
        </w:rPr>
        <w:t>
      (бағаланатын жыл)</w:t>
      </w:r>
    </w:p>
    <w:bookmarkEnd w:id="146"/>
    <w:bookmarkStart w:name="z158" w:id="14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47"/>
    <w:bookmarkStart w:name="z159" w:id="14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8"/>
    <w:bookmarkStart w:name="z160"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898"/>
        <w:gridCol w:w="3787"/>
        <w:gridCol w:w="2261"/>
        <w:gridCol w:w="1372"/>
        <w:gridCol w:w="6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w:t>
            </w:r>
          </w:p>
          <w:bookmarkEnd w:id="151"/>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w:t>
            </w:r>
          </w:p>
          <w:bookmarkEnd w:id="152"/>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2</w:t>
            </w:r>
          </w:p>
          <w:bookmarkEnd w:id="153"/>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3</w:t>
            </w:r>
          </w:p>
          <w:bookmarkEnd w:id="154"/>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4</w:t>
            </w:r>
          </w:p>
          <w:bookmarkEnd w:id="155"/>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___________________________             ___________________________</w:t>
      </w:r>
    </w:p>
    <w:bookmarkEnd w:id="157"/>
    <w:bookmarkStart w:name="z169" w:id="158"/>
    <w:p>
      <w:pPr>
        <w:spacing w:after="0"/>
        <w:ind w:left="0"/>
        <w:jc w:val="both"/>
      </w:pPr>
      <w:r>
        <w:rPr>
          <w:rFonts w:ascii="Times New Roman"/>
          <w:b w:val="false"/>
          <w:i w:val="false"/>
          <w:color w:val="000000"/>
          <w:sz w:val="28"/>
        </w:rPr>
        <w:t>
      (тегі, аты-жөні)                          (тегі, аты-жөні)</w:t>
      </w:r>
    </w:p>
    <w:bookmarkEnd w:id="158"/>
    <w:bookmarkStart w:name="z170" w:id="159"/>
    <w:p>
      <w:pPr>
        <w:spacing w:after="0"/>
        <w:ind w:left="0"/>
        <w:jc w:val="both"/>
      </w:pPr>
      <w:r>
        <w:rPr>
          <w:rFonts w:ascii="Times New Roman"/>
          <w:b w:val="false"/>
          <w:i w:val="false"/>
          <w:color w:val="000000"/>
          <w:sz w:val="28"/>
        </w:rPr>
        <w:t>
      күні _______________________             күні _______________________</w:t>
      </w:r>
    </w:p>
    <w:bookmarkEnd w:id="159"/>
    <w:bookmarkStart w:name="z171" w:id="160"/>
    <w:p>
      <w:pPr>
        <w:spacing w:after="0"/>
        <w:ind w:left="0"/>
        <w:jc w:val="both"/>
      </w:pPr>
      <w:r>
        <w:rPr>
          <w:rFonts w:ascii="Times New Roman"/>
          <w:b w:val="false"/>
          <w:i w:val="false"/>
          <w:color w:val="000000"/>
          <w:sz w:val="28"/>
        </w:rPr>
        <w:t>
      қолы ____________________             қолы 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қызметшілердің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3" w:id="161"/>
    <w:p>
      <w:pPr>
        <w:spacing w:after="0"/>
        <w:ind w:left="0"/>
        <w:jc w:val="both"/>
      </w:pPr>
      <w:r>
        <w:rPr>
          <w:rFonts w:ascii="Times New Roman"/>
          <w:b w:val="false"/>
          <w:i w:val="false"/>
          <w:color w:val="000000"/>
          <w:sz w:val="28"/>
        </w:rPr>
        <w:t>
      Нысан</w:t>
      </w:r>
    </w:p>
    <w:bookmarkEnd w:id="161"/>
    <w:bookmarkStart w:name="z174" w:id="162"/>
    <w:p>
      <w:pPr>
        <w:spacing w:after="0"/>
        <w:ind w:left="0"/>
        <w:jc w:val="both"/>
      </w:pPr>
      <w:r>
        <w:rPr>
          <w:rFonts w:ascii="Times New Roman"/>
          <w:b w:val="false"/>
          <w:i w:val="false"/>
          <w:color w:val="000000"/>
          <w:sz w:val="28"/>
        </w:rPr>
        <w:t>
      Бағалау жөніндегі комиссия отырысының хаттамасы</w:t>
      </w:r>
    </w:p>
    <w:bookmarkEnd w:id="162"/>
    <w:bookmarkStart w:name="z175"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176" w:id="164"/>
    <w:p>
      <w:pPr>
        <w:spacing w:after="0"/>
        <w:ind w:left="0"/>
        <w:jc w:val="both"/>
      </w:pPr>
      <w:r>
        <w:rPr>
          <w:rFonts w:ascii="Times New Roman"/>
          <w:b w:val="false"/>
          <w:i w:val="false"/>
          <w:color w:val="000000"/>
          <w:sz w:val="28"/>
        </w:rPr>
        <w:t>
      (мемлекеттік органның атауы)</w:t>
      </w:r>
    </w:p>
    <w:bookmarkEnd w:id="164"/>
    <w:bookmarkStart w:name="z177"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178" w:id="16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6"/>
    <w:bookmarkStart w:name="z179"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1.</w:t>
            </w:r>
          </w:p>
          <w:bookmarkEnd w:id="169"/>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2.</w:t>
            </w:r>
          </w:p>
          <w:bookmarkEnd w:id="170"/>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2"/>
    <w:p>
      <w:pPr>
        <w:spacing w:after="0"/>
        <w:ind w:left="0"/>
        <w:jc w:val="both"/>
      </w:pPr>
      <w:r>
        <w:rPr>
          <w:rFonts w:ascii="Times New Roman"/>
          <w:b w:val="false"/>
          <w:i w:val="false"/>
          <w:color w:val="000000"/>
          <w:sz w:val="28"/>
        </w:rPr>
        <w:t>
      Бағалау жөніндегі комиссия қорытындысы:</w:t>
      </w:r>
    </w:p>
    <w:bookmarkEnd w:id="172"/>
    <w:bookmarkStart w:name="z185"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6"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187" w:id="175"/>
    <w:p>
      <w:pPr>
        <w:spacing w:after="0"/>
        <w:ind w:left="0"/>
        <w:jc w:val="both"/>
      </w:pPr>
      <w:r>
        <w:rPr>
          <w:rFonts w:ascii="Times New Roman"/>
          <w:b w:val="false"/>
          <w:i w:val="false"/>
          <w:color w:val="000000"/>
          <w:sz w:val="28"/>
        </w:rPr>
        <w:t>
      Тексерген:</w:t>
      </w:r>
    </w:p>
    <w:bookmarkEnd w:id="175"/>
    <w:bookmarkStart w:name="z188" w:id="176"/>
    <w:p>
      <w:pPr>
        <w:spacing w:after="0"/>
        <w:ind w:left="0"/>
        <w:jc w:val="both"/>
      </w:pPr>
      <w:r>
        <w:rPr>
          <w:rFonts w:ascii="Times New Roman"/>
          <w:b w:val="false"/>
          <w:i w:val="false"/>
          <w:color w:val="000000"/>
          <w:sz w:val="28"/>
        </w:rPr>
        <w:t>
      Бағалау жөніндегі комиссия хатшысы: ___________________________ Күні: _____________</w:t>
      </w:r>
    </w:p>
    <w:bookmarkEnd w:id="176"/>
    <w:bookmarkStart w:name="z189" w:id="177"/>
    <w:p>
      <w:pPr>
        <w:spacing w:after="0"/>
        <w:ind w:left="0"/>
        <w:jc w:val="both"/>
      </w:pPr>
      <w:r>
        <w:rPr>
          <w:rFonts w:ascii="Times New Roman"/>
          <w:b w:val="false"/>
          <w:i w:val="false"/>
          <w:color w:val="000000"/>
          <w:sz w:val="28"/>
        </w:rPr>
        <w:t>
      (тегі, аты, әкесінің аты (болған жағдайда, қолы)</w:t>
      </w:r>
    </w:p>
    <w:bookmarkEnd w:id="177"/>
    <w:bookmarkStart w:name="z190" w:id="178"/>
    <w:p>
      <w:pPr>
        <w:spacing w:after="0"/>
        <w:ind w:left="0"/>
        <w:jc w:val="both"/>
      </w:pPr>
      <w:r>
        <w:rPr>
          <w:rFonts w:ascii="Times New Roman"/>
          <w:b w:val="false"/>
          <w:i w:val="false"/>
          <w:color w:val="000000"/>
          <w:sz w:val="28"/>
        </w:rPr>
        <w:t>
      Бағалау жөніндегі комиссия төрағасы: ____________________________ Күні: ____________</w:t>
      </w:r>
    </w:p>
    <w:bookmarkEnd w:id="178"/>
    <w:bookmarkStart w:name="z191" w:id="179"/>
    <w:p>
      <w:pPr>
        <w:spacing w:after="0"/>
        <w:ind w:left="0"/>
        <w:jc w:val="both"/>
      </w:pPr>
      <w:r>
        <w:rPr>
          <w:rFonts w:ascii="Times New Roman"/>
          <w:b w:val="false"/>
          <w:i w:val="false"/>
          <w:color w:val="000000"/>
          <w:sz w:val="28"/>
        </w:rPr>
        <w:t>
      (тегі, аты, әкесінің аты (болған жағдайда), қолы)</w:t>
      </w:r>
    </w:p>
    <w:bookmarkEnd w:id="179"/>
    <w:bookmarkStart w:name="z192" w:id="180"/>
    <w:p>
      <w:pPr>
        <w:spacing w:after="0"/>
        <w:ind w:left="0"/>
        <w:jc w:val="both"/>
      </w:pPr>
      <w:r>
        <w:rPr>
          <w:rFonts w:ascii="Times New Roman"/>
          <w:b w:val="false"/>
          <w:i w:val="false"/>
          <w:color w:val="000000"/>
          <w:sz w:val="28"/>
        </w:rPr>
        <w:t>
      Бағалау жөніндегі комиссия мүшесі: _____________________________ Күні: _____________</w:t>
      </w:r>
    </w:p>
    <w:bookmarkEnd w:id="180"/>
    <w:bookmarkStart w:name="z193" w:id="181"/>
    <w:p>
      <w:pPr>
        <w:spacing w:after="0"/>
        <w:ind w:left="0"/>
        <w:jc w:val="both"/>
      </w:pPr>
      <w:r>
        <w:rPr>
          <w:rFonts w:ascii="Times New Roman"/>
          <w:b w:val="false"/>
          <w:i w:val="false"/>
          <w:color w:val="000000"/>
          <w:sz w:val="28"/>
        </w:rPr>
        <w:t>
      (тегі, аты, әкесінің аты (болған жағдайда), қолы)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