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3984750" w14:textId="398475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Батыс Қазақстан облысы әкімдігінің 2015 жылғы 8 желтоқсандағы № 350 "Батыс Қазақстан облысының автомобиль көлігі саласындағы мемлекеттік көрсетілетін қызметтер регламенттерін бекіту туралы" қаулысына өзгерістер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Батыс Қазақстан облысы әкімдігінің 2017 жылғы 10 сәуірдегі № 94 қаулысы. Батыс Қазақстан облысының Әділет департаментінде 2017 жылғы 5 мамырда № 4790 болып тіркелді. Күші жойылды - Батыс Қазақстан облысы әкімдігінің 2020 жылғы 28 тамыздағы № 200 қаулысымен</w:t>
      </w:r>
    </w:p>
    <w:p>
      <w:pPr>
        <w:spacing w:after="0"/>
        <w:ind w:left="0"/>
        <w:jc w:val="both"/>
      </w:pPr>
      <w:r>
        <w:rPr>
          <w:rFonts w:ascii="Times New Roman"/>
          <w:b w:val="false"/>
          <w:i w:val="false"/>
          <w:color w:val="ff0000"/>
          <w:sz w:val="28"/>
        </w:rPr>
        <w:t xml:space="preserve">
      Ескерту. Күші жойылды - Батыс Қазақстан облысы әкімдігінің 28.08.2020 </w:t>
      </w:r>
      <w:r>
        <w:rPr>
          <w:rFonts w:ascii="Times New Roman"/>
          <w:b w:val="false"/>
          <w:i w:val="false"/>
          <w:color w:val="ff0000"/>
          <w:sz w:val="28"/>
        </w:rPr>
        <w:t>№ 200</w:t>
      </w:r>
      <w:r>
        <w:rPr>
          <w:rFonts w:ascii="Times New Roman"/>
          <w:b w:val="false"/>
          <w:i w:val="false"/>
          <w:color w:val="ff0000"/>
          <w:sz w:val="28"/>
        </w:rPr>
        <w:t xml:space="preserve"> қаулысымен (алғашқы ресми жарияланған күнінен бастап қолданысқа енгізіледі).</w:t>
      </w:r>
    </w:p>
    <w:bookmarkStart w:name="z3" w:id="0"/>
    <w:p>
      <w:pPr>
        <w:spacing w:after="0"/>
        <w:ind w:left="0"/>
        <w:jc w:val="both"/>
      </w:pPr>
      <w:r>
        <w:rPr>
          <w:rFonts w:ascii="Times New Roman"/>
          <w:b w:val="false"/>
          <w:i w:val="false"/>
          <w:color w:val="000000"/>
          <w:sz w:val="28"/>
        </w:rPr>
        <w:t xml:space="preserve">
      Қазақстан Республикасының 2001 жылғы 23 қаңтардағы </w:t>
      </w:r>
      <w:r>
        <w:rPr>
          <w:rFonts w:ascii="Times New Roman"/>
          <w:b w:val="false"/>
          <w:i w:val="false"/>
          <w:color w:val="000000"/>
          <w:sz w:val="28"/>
        </w:rPr>
        <w:t>"Қазақстан Республикасындағы жергілікті мемлекеттік басқару және өзін-өзі басқару туралы</w:t>
      </w:r>
      <w:r>
        <w:rPr>
          <w:rFonts w:ascii="Times New Roman"/>
          <w:b w:val="false"/>
          <w:i w:val="false"/>
          <w:color w:val="000000"/>
          <w:sz w:val="28"/>
        </w:rPr>
        <w:t xml:space="preserve">, 2013 жылғы 15 сәуірдегі, </w:t>
      </w:r>
      <w:r>
        <w:rPr>
          <w:rFonts w:ascii="Times New Roman"/>
          <w:b w:val="false"/>
          <w:i w:val="false"/>
          <w:color w:val="000000"/>
          <w:sz w:val="28"/>
        </w:rPr>
        <w:t>"Мемлекеттік көрсетілетін қызметтер туралы"</w:t>
      </w:r>
      <w:r>
        <w:rPr>
          <w:rFonts w:ascii="Times New Roman"/>
          <w:b w:val="false"/>
          <w:i w:val="false"/>
          <w:color w:val="000000"/>
          <w:sz w:val="28"/>
        </w:rPr>
        <w:t xml:space="preserve"> Заңдарын басшылыққа ала отырып, Батыс Қазақстан облысының әкімдігі </w:t>
      </w:r>
      <w:r>
        <w:rPr>
          <w:rFonts w:ascii="Times New Roman"/>
          <w:b/>
          <w:i w:val="false"/>
          <w:color w:val="000000"/>
          <w:sz w:val="28"/>
        </w:rPr>
        <w:t>ҚАУЛЫ ЕТЕДІ</w:t>
      </w:r>
      <w:r>
        <w:rPr>
          <w:rFonts w:ascii="Times New Roman"/>
          <w:b w:val="false"/>
          <w:i w:val="false"/>
          <w:color w:val="000000"/>
          <w:sz w:val="28"/>
        </w:rPr>
        <w:t>:</w:t>
      </w:r>
    </w:p>
    <w:bookmarkEnd w:id="0"/>
    <w:bookmarkStart w:name="z4" w:id="1"/>
    <w:p>
      <w:pPr>
        <w:spacing w:after="0"/>
        <w:ind w:left="0"/>
        <w:jc w:val="both"/>
      </w:pPr>
      <w:r>
        <w:rPr>
          <w:rFonts w:ascii="Times New Roman"/>
          <w:b w:val="false"/>
          <w:i w:val="false"/>
          <w:color w:val="000000"/>
          <w:sz w:val="28"/>
        </w:rPr>
        <w:t xml:space="preserve">
      1. Батыс Қазақстан облысы әкімдігінің 2015 жылғы 8 желтоқсандағы № 350 "Батыс Қазақстан облысының автомобиль көлігі саласындағы мемлекеттік көрсетілетін қызметтер регламенттерін бекіту туралы" (Нормативтік құқықтық актілерді мемлекеттік тіркеу тізілімінде № 4218 тіркелген, 2016 жылғы 23 қаңтарда "Орал өңірі" газетінде жарияланған) </w:t>
      </w:r>
      <w:r>
        <w:rPr>
          <w:rFonts w:ascii="Times New Roman"/>
          <w:b w:val="false"/>
          <w:i w:val="false"/>
          <w:color w:val="000000"/>
          <w:sz w:val="28"/>
        </w:rPr>
        <w:t>қаулысына</w:t>
      </w:r>
      <w:r>
        <w:rPr>
          <w:rFonts w:ascii="Times New Roman"/>
          <w:b w:val="false"/>
          <w:i w:val="false"/>
          <w:color w:val="000000"/>
          <w:sz w:val="28"/>
        </w:rPr>
        <w:t xml:space="preserve"> мынадай өзгерістер енгізілсін:</w:t>
      </w:r>
    </w:p>
    <w:bookmarkEnd w:id="1"/>
    <w:bookmarkStart w:name="z5" w:id="2"/>
    <w:p>
      <w:pPr>
        <w:spacing w:after="0"/>
        <w:ind w:left="0"/>
        <w:jc w:val="both"/>
      </w:pPr>
      <w:r>
        <w:rPr>
          <w:rFonts w:ascii="Times New Roman"/>
          <w:b w:val="false"/>
          <w:i w:val="false"/>
          <w:color w:val="000000"/>
          <w:sz w:val="28"/>
        </w:rPr>
        <w:t xml:space="preserve">
      1) 1-тармағының </w:t>
      </w:r>
      <w:r>
        <w:rPr>
          <w:rFonts w:ascii="Times New Roman"/>
          <w:b w:val="false"/>
          <w:i w:val="false"/>
          <w:color w:val="000000"/>
          <w:sz w:val="28"/>
        </w:rPr>
        <w:t>1) тармақшасы</w:t>
      </w:r>
      <w:r>
        <w:rPr>
          <w:rFonts w:ascii="Times New Roman"/>
          <w:b w:val="false"/>
          <w:i w:val="false"/>
          <w:color w:val="000000"/>
          <w:sz w:val="28"/>
        </w:rPr>
        <w:t xml:space="preserve"> алынып тасталсын;</w:t>
      </w:r>
    </w:p>
    <w:bookmarkEnd w:id="2"/>
    <w:bookmarkStart w:name="z6" w:id="3"/>
    <w:p>
      <w:pPr>
        <w:spacing w:after="0"/>
        <w:ind w:left="0"/>
        <w:jc w:val="both"/>
      </w:pPr>
      <w:r>
        <w:rPr>
          <w:rFonts w:ascii="Times New Roman"/>
          <w:b w:val="false"/>
          <w:i w:val="false"/>
          <w:color w:val="000000"/>
          <w:sz w:val="28"/>
        </w:rPr>
        <w:t xml:space="preserve">
      2) көрсетілген қаулымен бекітілген "Халықаралық техникалық байқау сертификатын беру" мемлекеттік көрсетілетін қызмет </w:t>
      </w:r>
      <w:r>
        <w:rPr>
          <w:rFonts w:ascii="Times New Roman"/>
          <w:b w:val="false"/>
          <w:i w:val="false"/>
          <w:color w:val="000000"/>
          <w:sz w:val="28"/>
        </w:rPr>
        <w:t>регламенті</w:t>
      </w:r>
      <w:r>
        <w:rPr>
          <w:rFonts w:ascii="Times New Roman"/>
          <w:b w:val="false"/>
          <w:i w:val="false"/>
          <w:color w:val="000000"/>
          <w:sz w:val="28"/>
        </w:rPr>
        <w:t xml:space="preserve"> алынып тасталсын.</w:t>
      </w:r>
    </w:p>
    <w:bookmarkEnd w:id="3"/>
    <w:bookmarkStart w:name="z7" w:id="4"/>
    <w:p>
      <w:pPr>
        <w:spacing w:after="0"/>
        <w:ind w:left="0"/>
        <w:jc w:val="both"/>
      </w:pPr>
      <w:r>
        <w:rPr>
          <w:rFonts w:ascii="Times New Roman"/>
          <w:b w:val="false"/>
          <w:i w:val="false"/>
          <w:color w:val="000000"/>
          <w:sz w:val="28"/>
        </w:rPr>
        <w:t>
      2. "Батыс Қазақстан облысының жолаушылар көлігі және автомобиль жолдары басқармасы" мемлекеттік мекемесі (М.М.Сатқанов) осы қаулының әділет органдарында мемлекеттік тіркелуін, Қазақстан Республикасы нормативтік құқықтық актілерінің эталондық бақылау банкінде және бұқаралық ақпарат құралдарында оның ресми жариялануын қамтамасыз етсін.</w:t>
      </w:r>
    </w:p>
    <w:bookmarkEnd w:id="4"/>
    <w:bookmarkStart w:name="z8" w:id="5"/>
    <w:p>
      <w:pPr>
        <w:spacing w:after="0"/>
        <w:ind w:left="0"/>
        <w:jc w:val="both"/>
      </w:pPr>
      <w:r>
        <w:rPr>
          <w:rFonts w:ascii="Times New Roman"/>
          <w:b w:val="false"/>
          <w:i w:val="false"/>
          <w:color w:val="000000"/>
          <w:sz w:val="28"/>
        </w:rPr>
        <w:t>
      3. Осы қаулының орындалуын бақылау Батыс Қазақстан облысы әкімінің орынбасары И.В.Стексовке жүктелсін.</w:t>
      </w:r>
    </w:p>
    <w:bookmarkEnd w:id="5"/>
    <w:bookmarkStart w:name="z9" w:id="6"/>
    <w:p>
      <w:pPr>
        <w:spacing w:after="0"/>
        <w:ind w:left="0"/>
        <w:jc w:val="both"/>
      </w:pPr>
      <w:r>
        <w:rPr>
          <w:rFonts w:ascii="Times New Roman"/>
          <w:b w:val="false"/>
          <w:i w:val="false"/>
          <w:color w:val="000000"/>
          <w:sz w:val="28"/>
        </w:rPr>
        <w:t>
      4. Осы қаулы алғашқы ресми жарияланған күнінен бастап қолданысқа енгізіледі.</w:t>
      </w:r>
    </w:p>
    <w:bookmarkEnd w:id="6"/>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w:t>
            </w:r>
            <w:r>
              <w:rPr>
                <w:rFonts w:ascii="Times New Roman"/>
                <w:b w:val="false"/>
                <w:i/>
                <w:color w:val="000000"/>
                <w:sz w:val="20"/>
              </w:rPr>
              <w:t>Облыс әкімі</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А.Көлгінов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