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a5f9" w14:textId="c07a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8 қыркүйектегі № 256 "Аудандық орталықтан алыс елді мекендердегі бастапқы медициналық-санитариялық консультациялық диагностикалық көмек көрсететін денсаулық сақтау ұйымдарының дәріхана пункттері арқылы және фармацевтикалық білімі бар маман болмаған жағдайда жылжымалы дәріхана пункттері арқылы дәрілік заттар мен медициналық мақсаттағы бұйымдарды өткізуді жүзеге асыру үшін медициналық білімі бар мамандарды аттестаттау" мемлекеттік көрсетілетін қызмет регламентін бекіту туралы" қаулысының күші жойылды деп тану туралы</w:t>
      </w:r>
    </w:p>
    <w:p>
      <w:pPr>
        <w:spacing w:after="0"/>
        <w:ind w:left="0"/>
        <w:jc w:val="both"/>
      </w:pPr>
      <w:r>
        <w:rPr>
          <w:rFonts w:ascii="Times New Roman"/>
          <w:b w:val="false"/>
          <w:i w:val="false"/>
          <w:color w:val="000000"/>
          <w:sz w:val="28"/>
        </w:rPr>
        <w:t>Батыс Қазақстан облысы әкімдігінің 2017 жылғы 24 ақпандағы № 57 қаулысы. Батыс Қазақстан облысының Әділет департаментінде 2017 жылғы 15 наурызда № 4720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Батыс Қазақстан облысы әкімдігінің 2015 жылғы 8 қыркүйектегі №256 "Аудандық орталықтан алыс елді мекендердегі бастапқы медициналық-санитариялық консультациялық диагностикалық көмек көрсететін денсаулық сақтау ұйымдарының дәріхана пункттері арқылы және фармацевтикалық білімі бар маман болмаған жағдайда жылжымалы дәріхана пункттері арқылы дәрілік заттар мен медициналық мақсаттағы бұйымдарды өткізуді жүзеге асыру үшін медициналық білімі бар мамандарды аттестаттау" мемлекеттік көрсетілетін қызмет регламентін бекіту туралы" (Нормативтік құқықтық актілерді мемлекеттік тіркеу тізілімінде №4091 тіркелген, 2015 жылғы 24 қазанда "Орал өңірі" және "Приуралье"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"Батыс Қазақстан облысының денсаулық сақтау басқармасы" мемлекеттік мекемесі (Н.Ш.Жұмағұлова)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орынбасары М.Л.Тоқжановқа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