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e196" w14:textId="16be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Батыс Қазақстан облысы әкімдігінің 2017 жылғы 24 ақпандағы № 52 қаулысы. Батыс Қазақстан облысының Әділет департаментінде 2017 жылғы 14 наурызда № 4713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Ауыл шаруашылығы министрінің 2015 жылғы 18 мамырдағы №19-1/446 "Су қорғау аймақтары мен белдеулерiн белгiлеу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4 тамызда №11838 тіркелді) сәйкес және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және "Жайық өзені мен Шаған өзенінде (71 километр) су қорғау аймақтары мен белдеулері жобасы" бекітілген жобалау құжаттамаларының негізінде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Батыс Қазақстан облысы су объектілерінің су қорғау аймақтары мен белдеулерін;</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су қорғау аймақтары мен белдеулерін шаруашылықта пайдалану режимi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әкімдігінің 03.08.2019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Орал қаласы, Ақжайық, Бәйтерек, Бөрлі, Жаңақала, Казталов, Теректі, Тасқала және Шыңғырлау аудандарының әкімдері:</w:t>
      </w:r>
    </w:p>
    <w:bookmarkEnd w:id="4"/>
    <w:bookmarkStart w:name="z8" w:id="5"/>
    <w:p>
      <w:pPr>
        <w:spacing w:after="0"/>
        <w:ind w:left="0"/>
        <w:jc w:val="both"/>
      </w:pPr>
      <w:r>
        <w:rPr>
          <w:rFonts w:ascii="Times New Roman"/>
          <w:b w:val="false"/>
          <w:i w:val="false"/>
          <w:color w:val="000000"/>
          <w:sz w:val="28"/>
        </w:rPr>
        <w:t>
      1) су қорғау аймақтары және белдеулері шегінде шаруашылық қызметті жүргізу үшін жер телімдерін бөлуді су объектілерінің ластануына, қоқыстануына және сарқылуына жол бермейтін тиісті пайдалану режимі сақталған жағдайда Қазақстан Республикасының қолданыстағы заңнамасына сәйкес уәкілетті мемлекеттік органдардың келісімімен жүргізсін;</w:t>
      </w:r>
    </w:p>
    <w:bookmarkEnd w:id="5"/>
    <w:bookmarkStart w:name="z9" w:id="6"/>
    <w:p>
      <w:pPr>
        <w:spacing w:after="0"/>
        <w:ind w:left="0"/>
        <w:jc w:val="both"/>
      </w:pPr>
      <w:r>
        <w:rPr>
          <w:rFonts w:ascii="Times New Roman"/>
          <w:b w:val="false"/>
          <w:i w:val="false"/>
          <w:color w:val="000000"/>
          <w:sz w:val="28"/>
        </w:rPr>
        <w:t>
      2) осы қаулыдан туындайтын қажетті шараларды 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әкімдігінің 03.08.2019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бастап қолданысқа енгізіледі); 10.08.2020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"Батыс Қазақстан облысының табиғи ресурстар және табиғат пайдалануды реттеу басқармасы" мемлекеттік мекемесі жер ресурстарының пайдаланылуы мен қорғалуын мемлекеттік бақылауды жүзеге асыру үшін жобалық құжаттамаларды "Батыс Қазақстан облысының жердің пайдаланылуы мен қорғалуын бақылау басқармасы" мемлекеттік мекемесіне белгіленген тәртіппен тапсырсын.</w:t>
      </w:r>
    </w:p>
    <w:bookmarkEnd w:id="7"/>
    <w:bookmarkStart w:name="z11" w:id="8"/>
    <w:p>
      <w:pPr>
        <w:spacing w:after="0"/>
        <w:ind w:left="0"/>
        <w:jc w:val="both"/>
      </w:pPr>
      <w:r>
        <w:rPr>
          <w:rFonts w:ascii="Times New Roman"/>
          <w:b w:val="false"/>
          <w:i w:val="false"/>
          <w:color w:val="000000"/>
          <w:sz w:val="28"/>
        </w:rPr>
        <w:t>
      4.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2" w:id="9"/>
    <w:p>
      <w:pPr>
        <w:spacing w:after="0"/>
        <w:ind w:left="0"/>
        <w:jc w:val="both"/>
      </w:pPr>
      <w:r>
        <w:rPr>
          <w:rFonts w:ascii="Times New Roman"/>
          <w:b w:val="false"/>
          <w:i w:val="false"/>
          <w:color w:val="000000"/>
          <w:sz w:val="28"/>
        </w:rPr>
        <w:t>
      5. Осы қаулының орындалуын бақылау Батыс Қазақстан облысы әкімінің бірінші орынбасары А.К.Өтеғұловқа жүктелсін.</w:t>
      </w:r>
    </w:p>
    <w:bookmarkEnd w:id="9"/>
    <w:bookmarkStart w:name="z13" w:id="10"/>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Су ресурстарын пайдалануды</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инспекциясының басшысы</w:t>
      </w:r>
    </w:p>
    <w:p>
      <w:pPr>
        <w:spacing w:after="0"/>
        <w:ind w:left="0"/>
        <w:jc w:val="both"/>
      </w:pPr>
      <w:r>
        <w:rPr>
          <w:rFonts w:ascii="Times New Roman"/>
          <w:b w:val="false"/>
          <w:i w:val="false"/>
          <w:color w:val="000000"/>
          <w:sz w:val="28"/>
        </w:rPr>
        <w:t>____________Ғ.Азидуллин</w:t>
      </w:r>
    </w:p>
    <w:p>
      <w:pPr>
        <w:spacing w:after="0"/>
        <w:ind w:left="0"/>
        <w:jc w:val="both"/>
      </w:pPr>
      <w:r>
        <w:rPr>
          <w:rFonts w:ascii="Times New Roman"/>
          <w:b w:val="false"/>
          <w:i w:val="false"/>
          <w:color w:val="000000"/>
          <w:sz w:val="28"/>
        </w:rPr>
        <w:t>"27" 02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№52 қаулысына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1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әкімдігінің 18.07.2025 </w:t>
      </w:r>
      <w:r>
        <w:rPr>
          <w:rFonts w:ascii="Times New Roman"/>
          <w:b w:val="false"/>
          <w:i w:val="false"/>
          <w:color w:val="ff0000"/>
          <w:sz w:val="28"/>
        </w:rPr>
        <w:t>№ 157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 08-118-955-415, 08-118-952-066)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 1 - 1,002; Су айдынның батыс жағалауы № 2 – 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су қоймасы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Ақжайық, Жаңақала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мен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және Шыңғырлау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Сакрыл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Сакрыл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Бітік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Грачи 1 өзенінің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және Казталов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және Теректі аудандары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Быковка өзенінің (Кіші Быковка саласымен бірге)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Быковка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Аңқаты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Аңқаты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Теректі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Сырым және Қараөтөбе районы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Аңқаты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Аңқаты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Теректі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Чижа-1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6172,9807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 52 қаулысына</w:t>
            </w:r>
            <w:r>
              <w:br/>
            </w:r>
            <w:r>
              <w:rPr>
                <w:rFonts w:ascii="Times New Roman"/>
                <w:b w:val="false"/>
                <w:i w:val="false"/>
                <w:color w:val="000000"/>
                <w:sz w:val="20"/>
              </w:rPr>
              <w:t>2-қосымша</w:t>
            </w:r>
          </w:p>
        </w:tc>
      </w:tr>
    </w:tbl>
    <w:bookmarkStart w:name="z22" w:id="13"/>
    <w:p>
      <w:pPr>
        <w:spacing w:after="0"/>
        <w:ind w:left="0"/>
        <w:jc w:val="left"/>
      </w:pPr>
      <w:r>
        <w:rPr>
          <w:rFonts w:ascii="Times New Roman"/>
          <w:b/>
          <w:i w:val="false"/>
          <w:color w:val="000000"/>
        </w:rPr>
        <w:t xml:space="preserve"> </w:t>
      </w:r>
      <w:r>
        <w:rPr>
          <w:rFonts w:ascii="Times New Roman"/>
          <w:b/>
          <w:i w:val="false"/>
          <w:color w:val="000000"/>
        </w:rPr>
        <w:t>Су қорғау аймақтары мен белдеулерін шаруашылықта пайдалану режимi</w:t>
      </w:r>
    </w:p>
    <w:bookmarkEnd w:id="13"/>
    <w:p>
      <w:pPr>
        <w:spacing w:after="0"/>
        <w:ind w:left="0"/>
        <w:jc w:val="both"/>
      </w:pPr>
      <w:r>
        <w:rPr>
          <w:rFonts w:ascii="Times New Roman"/>
          <w:b w:val="false"/>
          <w:i w:val="false"/>
          <w:color w:val="ff0000"/>
          <w:sz w:val="28"/>
        </w:rPr>
        <w:t xml:space="preserve">
      Ескерту. 2-қосымша жаңа редакцияда – Батыс Қазақстан облысы әкімдігінің 18.07.2025 </w:t>
      </w:r>
      <w:r>
        <w:rPr>
          <w:rFonts w:ascii="Times New Roman"/>
          <w:b w:val="false"/>
          <w:i w:val="false"/>
          <w:color w:val="ff0000"/>
          <w:sz w:val="28"/>
        </w:rPr>
        <w:t>№ 157</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52" w:id="14"/>
    <w:p>
      <w:pPr>
        <w:spacing w:after="0"/>
        <w:ind w:left="0"/>
        <w:jc w:val="both"/>
      </w:pPr>
      <w:r>
        <w:rPr>
          <w:rFonts w:ascii="Times New Roman"/>
          <w:b w:val="false"/>
          <w:i w:val="false"/>
          <w:color w:val="000000"/>
          <w:sz w:val="28"/>
        </w:rPr>
        <w:t>
      1. Жерүсті су объектілерінде:</w:t>
      </w:r>
    </w:p>
    <w:bookmarkEnd w:id="14"/>
    <w:bookmarkStart w:name="z19" w:id="15"/>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5"/>
    <w:bookmarkStart w:name="z20" w:id="16"/>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6"/>
    <w:bookmarkStart w:name="z21" w:id="17"/>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7"/>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Start w:name="z23" w:id="18"/>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8"/>
    <w:bookmarkStart w:name="z24" w:id="19"/>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9"/>
    <w:bookmarkStart w:name="z25" w:id="20"/>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20"/>
    <w:bookmarkStart w:name="z26" w:id="21"/>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 кірмейді:</w:t>
      </w:r>
    </w:p>
    <w:bookmarkEnd w:id="21"/>
    <w:bookmarkStart w:name="z27" w:id="22"/>
    <w:p>
      <w:pPr>
        <w:spacing w:after="0"/>
        <w:ind w:left="0"/>
        <w:jc w:val="both"/>
      </w:pPr>
      <w:r>
        <w:rPr>
          <w:rFonts w:ascii="Times New Roman"/>
          <w:b w:val="false"/>
          <w:i w:val="false"/>
          <w:color w:val="000000"/>
          <w:sz w:val="28"/>
        </w:rPr>
        <w:t>
      1) мыналарды:</w:t>
      </w:r>
    </w:p>
    <w:bookmarkEnd w:id="22"/>
    <w:bookmarkStart w:name="z28" w:id="23"/>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23"/>
    <w:bookmarkStart w:name="z29" w:id="24"/>
    <w:p>
      <w:pPr>
        <w:spacing w:after="0"/>
        <w:ind w:left="0"/>
        <w:jc w:val="both"/>
      </w:pPr>
      <w:r>
        <w:rPr>
          <w:rFonts w:ascii="Times New Roman"/>
          <w:b w:val="false"/>
          <w:i w:val="false"/>
          <w:color w:val="000000"/>
          <w:sz w:val="28"/>
        </w:rPr>
        <w:t>
      көпірлерді, көпір құрылысжайларын;</w:t>
      </w:r>
    </w:p>
    <w:bookmarkEnd w:id="24"/>
    <w:bookmarkStart w:name="z30" w:id="25"/>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25"/>
    <w:bookmarkStart w:name="z31" w:id="26"/>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26"/>
    <w:bookmarkStart w:name="z32" w:id="27"/>
    <w:p>
      <w:pPr>
        <w:spacing w:after="0"/>
        <w:ind w:left="0"/>
        <w:jc w:val="both"/>
      </w:pPr>
      <w:r>
        <w:rPr>
          <w:rFonts w:ascii="Times New Roman"/>
          <w:b w:val="false"/>
          <w:i w:val="false"/>
          <w:color w:val="000000"/>
          <w:sz w:val="28"/>
        </w:rPr>
        <w:t xml:space="preserve">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 </w:t>
      </w:r>
    </w:p>
    <w:bookmarkEnd w:id="27"/>
    <w:bookmarkStart w:name="z33" w:id="28"/>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28"/>
    <w:bookmarkStart w:name="z34" w:id="29"/>
    <w:p>
      <w:pPr>
        <w:spacing w:after="0"/>
        <w:ind w:left="0"/>
        <w:jc w:val="both"/>
      </w:pPr>
      <w:r>
        <w:rPr>
          <w:rFonts w:ascii="Times New Roman"/>
          <w:b w:val="false"/>
          <w:i w:val="false"/>
          <w:color w:val="000000"/>
          <w:sz w:val="28"/>
        </w:rPr>
        <w:t>
      2) жағалауды нығайту, ағаш өсіру және көгалдандыру;</w:t>
      </w:r>
    </w:p>
    <w:bookmarkEnd w:id="29"/>
    <w:bookmarkStart w:name="z35" w:id="30"/>
    <w:p>
      <w:pPr>
        <w:spacing w:after="0"/>
        <w:ind w:left="0"/>
        <w:jc w:val="both"/>
      </w:pPr>
      <w:r>
        <w:rPr>
          <w:rFonts w:ascii="Times New Roman"/>
          <w:b w:val="false"/>
          <w:i w:val="false"/>
          <w:color w:val="000000"/>
          <w:sz w:val="28"/>
        </w:rPr>
        <w:t>
      3) жерасты суларына іздеу-бағалау жұмыстарын және оларды алуды, сондай-ақ кен іздеушілікті, ас тұзын, емдік балшықтар өндіру.</w:t>
      </w:r>
    </w:p>
    <w:bookmarkEnd w:id="30"/>
    <w:bookmarkStart w:name="z36" w:id="31"/>
    <w:p>
      <w:pPr>
        <w:spacing w:after="0"/>
        <w:ind w:left="0"/>
        <w:jc w:val="both"/>
      </w:pPr>
      <w:r>
        <w:rPr>
          <w:rFonts w:ascii="Times New Roman"/>
          <w:b w:val="false"/>
          <w:i w:val="false"/>
          <w:color w:val="000000"/>
          <w:sz w:val="28"/>
        </w:rPr>
        <w:t>
      3. Су қорғау аймақтары шегінде:</w:t>
      </w:r>
    </w:p>
    <w:bookmarkEnd w:id="31"/>
    <w:bookmarkStart w:name="z37" w:id="32"/>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32"/>
    <w:bookmarkStart w:name="z38" w:id="33"/>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33"/>
    <w:bookmarkStart w:name="z39" w:id="34"/>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34"/>
    <w:bookmarkStart w:name="z40" w:id="35"/>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35"/>
    <w:bookmarkStart w:name="z41" w:id="36"/>
    <w:p>
      <w:pPr>
        <w:spacing w:after="0"/>
        <w:ind w:left="0"/>
        <w:jc w:val="both"/>
      </w:pPr>
      <w:r>
        <w:rPr>
          <w:rFonts w:ascii="Times New Roman"/>
          <w:b w:val="false"/>
          <w:i w:val="false"/>
          <w:color w:val="000000"/>
          <w:sz w:val="28"/>
        </w:rPr>
        <w:t xml:space="preserve">
      5) зираттарды орналастыруға; </w:t>
      </w:r>
    </w:p>
    <w:bookmarkEnd w:id="36"/>
    <w:bookmarkStart w:name="z42" w:id="37"/>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37"/>
    <w:bookmarkStart w:name="z43" w:id="38"/>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38"/>
    <w:bookmarkStart w:name="z44" w:id="39"/>
    <w:p>
      <w:pPr>
        <w:spacing w:after="0"/>
        <w:ind w:left="0"/>
        <w:jc w:val="both"/>
      </w:pPr>
      <w:r>
        <w:rPr>
          <w:rFonts w:ascii="Times New Roman"/>
          <w:b w:val="false"/>
          <w:i w:val="false"/>
          <w:color w:val="000000"/>
          <w:sz w:val="28"/>
        </w:rPr>
        <w:t>
      4. Орналастырылуы Су Кодексінің 86 бабының ережелеріне қайшы келмейтін объектілер су объектілерінің, су қорғау аймақтары мен белдеулерінің ластануын, қоқыстануын және сарқылуын болғызбайтын, сондай-ақ судың зиянды әсерінің алдын алуды қамтамасыз ететін техникалық сумен жабдықтаудың тұйық (ағынсыз) жүйелерімен және (немесе) құрылысжайлармен және құрылғылармен қамтамасыз етілуге тиіс.</w:t>
      </w:r>
    </w:p>
    <w:bookmarkEnd w:id="39"/>
    <w:bookmarkStart w:name="z45" w:id="40"/>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bookmarkEnd w:id="40"/>
    <w:bookmarkStart w:name="z46" w:id="41"/>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болғызбауды, олардың зиянды әсерінің алдын алуды қамтамасыз ететін іс-шаралар жүргізуді көздеуге тиіс.</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