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7dd4" w14:textId="fe27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27 қазандағы № 328 "Батыс Қазақстан облысының ветеринария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6 қаңтардағы № 9 қаулысы. Батыс Қазақстан облысының Әділет департаментінде 2017 жылғы 9 ақпанда № 4680 болып тіркелді. Күші жойылды - Батыс Қазақстан облысы әкімдігінің 2020 жылғы 1 маусымдағы № 125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2015 жылғы 27 қазандағы № 328 "Батыс Қазақстан облысының ветеринария саласындағы мемлекеттік көрсетілетін қызметтер регламенттерін бекіту туралы" (Нормативтік құқықтық актілерді мемлекеттік тіркеу тізілімінде № 4152 тіркелген, 2015 жылғы 26, 29 желтоқсандағы "Орал өңірі" және "Приуралье" газеттерінде жарияланған) Батыс Қазақстан облысы әкімідігінің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"Ветеринариялық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ветеринария басқармасы" мемлекеттік мекемесі (К.К.Ташимов)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6 қаңтардағы № 9</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27 қазандағы № 328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"Ветеринариялық анықтамалар беру"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"Ветеринариялық анықтамалар беру" мемлекеттік көрсетілетін қызметі (бұдан әрі - мемлекеттік көрсетілетін қызмет).</w:t>
      </w:r>
    </w:p>
    <w:bookmarkEnd w:id="8"/>
    <w:bookmarkStart w:name="z15" w:id="9"/>
    <w:p>
      <w:pPr>
        <w:spacing w:after="0"/>
        <w:ind w:left="0"/>
        <w:jc w:val="both"/>
      </w:pPr>
      <w:r>
        <w:rPr>
          <w:rFonts w:ascii="Times New Roman"/>
          <w:b w:val="false"/>
          <w:i w:val="false"/>
          <w:color w:val="000000"/>
          <w:sz w:val="28"/>
        </w:rPr>
        <w:t xml:space="preserve">
      1. Мемлекеттік көрсетілетін қызмет жергілікті атқарушы органдар құрған мемлекеттік ветеринариялық ұйымдар - аудандар мен Орал қаласының "Ветеринариялық станциясы" мемлекеттік коммуналдық кәсіпорындарымен (бұдан әрі - көрсетілетін қызметті беруші) Қазақстан Республикасы Ауыл шаруашылығы министрінің 2015 жылғы 6 мамырдағы № 7-1/418 "Ветеринария саласындағы мемлекеттік көрсетілетін қызметтер стандарттарын бекіту туралы" бұйрығымен (Қазақстан Республикасының Әділет министрлігінде 2015 жылғы 27 тамызда № 11959 болып тіркелді) бекітілген "Ветеринариялық анықтамалар беру"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9"/>
    <w:bookmarkStart w:name="z16" w:id="1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10"/>
    <w:bookmarkStart w:name="z17"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8" w:id="12"/>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2"/>
    <w:bookmarkStart w:name="z19" w:id="13"/>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13"/>
    <w:bookmarkStart w:name="z20" w:id="14"/>
    <w:p>
      <w:pPr>
        <w:spacing w:after="0"/>
        <w:ind w:left="0"/>
        <w:jc w:val="both"/>
      </w:pPr>
      <w:r>
        <w:rPr>
          <w:rFonts w:ascii="Times New Roman"/>
          <w:b w:val="false"/>
          <w:i w:val="false"/>
          <w:color w:val="000000"/>
          <w:sz w:val="28"/>
        </w:rPr>
        <w:t xml:space="preserve">
      3. Мемлекеттік көрсетілетін қызметтің нәтижесі - ветеринариялық анықтама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жағдайларға және негіздерге сәйкес мемлекеттік қызметті көрсетуден бас тарту туралы дәлелді жауап (бұдан әрі – бас тарту туралы дәлелді жауап) болып табылады.</w:t>
      </w:r>
    </w:p>
    <w:bookmarkEnd w:id="14"/>
    <w:bookmarkStart w:name="z21" w:id="15"/>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жүзеге асырылады.</w:t>
      </w:r>
    </w:p>
    <w:bookmarkEnd w:id="15"/>
    <w:bookmarkStart w:name="z22" w:id="16"/>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16"/>
    <w:bookmarkStart w:name="z23" w:id="17"/>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 тегін көрсетіледі.</w:t>
      </w:r>
    </w:p>
    <w:bookmarkEnd w:id="17"/>
    <w:bookmarkStart w:name="z24"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8"/>
    <w:bookmarkStart w:name="z25" w:id="19"/>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 үшін негіздеме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 - құжаттар) ұсыну болып табылады.</w:t>
      </w:r>
    </w:p>
    <w:bookmarkEnd w:id="19"/>
    <w:bookmarkStart w:name="z26" w:id="20"/>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 орындау ұзақтығы:</w:t>
      </w:r>
    </w:p>
    <w:bookmarkEnd w:id="20"/>
    <w:bookmarkStart w:name="z27" w:id="21"/>
    <w:p>
      <w:pPr>
        <w:spacing w:after="0"/>
        <w:ind w:left="0"/>
        <w:jc w:val="both"/>
      </w:pPr>
      <w:r>
        <w:rPr>
          <w:rFonts w:ascii="Times New Roman"/>
          <w:b w:val="false"/>
          <w:i w:val="false"/>
          <w:color w:val="000000"/>
          <w:sz w:val="28"/>
        </w:rPr>
        <w:t>
      1) көрсетілетін қызметті берушінің кеңсе қызметкері 30 (отыз) минут ішінде өтінішті және қажетті құжаттарды қабылдау және тіркеуді жүзеге асырады және көрсетілетін қызметті берушінің жауапты орындаушысына жолдайды.</w:t>
      </w:r>
    </w:p>
    <w:bookmarkEnd w:id="21"/>
    <w:bookmarkStart w:name="z28" w:id="22"/>
    <w:p>
      <w:pPr>
        <w:spacing w:after="0"/>
        <w:ind w:left="0"/>
        <w:jc w:val="both"/>
      </w:pPr>
      <w:r>
        <w:rPr>
          <w:rFonts w:ascii="Times New Roman"/>
          <w:b w:val="false"/>
          <w:i w:val="false"/>
          <w:color w:val="000000"/>
          <w:sz w:val="28"/>
        </w:rPr>
        <w:t>
      Нәтижесі – көрсетілетін қызметті берушінің жауапты орындаушысына жолдау;</w:t>
      </w:r>
    </w:p>
    <w:bookmarkEnd w:id="22"/>
    <w:bookmarkStart w:name="z29" w:id="23"/>
    <w:p>
      <w:pPr>
        <w:spacing w:after="0"/>
        <w:ind w:left="0"/>
        <w:jc w:val="both"/>
      </w:pPr>
      <w:r>
        <w:rPr>
          <w:rFonts w:ascii="Times New Roman"/>
          <w:b w:val="false"/>
          <w:i w:val="false"/>
          <w:color w:val="000000"/>
          <w:sz w:val="28"/>
        </w:rPr>
        <w:t>
      2) көрсетілетін қызметті берушінің жауапты орындаушысы өтініш білдірген күн ішінде ұсынылған құжаттарды,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 көшірмелер бар жануарлар туралы мәліметтердің болуын тексереді, жануарға, жануарлардан алынатын өнім мен шикізаттарға ветеринариялық тексеру жүргізеді, көрсетілетін қызметті алушы жүгінген сәттегі тиісті әкімшілік-аумақтық бірлік аумағындағы эпизоотиялық ахуалды ескереді, ветеринариялық анықтаманы немесе бас тарту туралы дәлелді жауапты дайындайды.</w:t>
      </w:r>
    </w:p>
    <w:bookmarkEnd w:id="23"/>
    <w:bookmarkStart w:name="z30" w:id="24"/>
    <w:p>
      <w:pPr>
        <w:spacing w:after="0"/>
        <w:ind w:left="0"/>
        <w:jc w:val="both"/>
      </w:pPr>
      <w:r>
        <w:rPr>
          <w:rFonts w:ascii="Times New Roman"/>
          <w:b w:val="false"/>
          <w:i w:val="false"/>
          <w:color w:val="000000"/>
          <w:sz w:val="28"/>
        </w:rPr>
        <w:t>
      Нәтижесі - ветеринариялық анықтаманы немесе бас тарту туралы дәлелді жауапты дайындау және көрсетілетін қызметті берушінің кеңсе қызметкеріне жолдау;</w:t>
      </w:r>
    </w:p>
    <w:bookmarkEnd w:id="24"/>
    <w:bookmarkStart w:name="z31" w:id="25"/>
    <w:p>
      <w:pPr>
        <w:spacing w:after="0"/>
        <w:ind w:left="0"/>
        <w:jc w:val="both"/>
      </w:pPr>
      <w:r>
        <w:rPr>
          <w:rFonts w:ascii="Times New Roman"/>
          <w:b w:val="false"/>
          <w:i w:val="false"/>
          <w:color w:val="000000"/>
          <w:sz w:val="28"/>
        </w:rPr>
        <w:t>
      3) көрсетілетін қызметті берушінің кеңсе қызметкері 30 (отыз) минут ішінде көрсетілетін қызметті алушыға ветеринариялық анықтаманы немесе бас тарту туралы дәлелді жауапты береді, берілген ветеринариялық анықтама туралы мәліметті ақпараттық жүйесіне енгізеді.</w:t>
      </w:r>
    </w:p>
    <w:bookmarkEnd w:id="25"/>
    <w:bookmarkStart w:name="z32" w:id="26"/>
    <w:p>
      <w:pPr>
        <w:spacing w:after="0"/>
        <w:ind w:left="0"/>
        <w:jc w:val="both"/>
      </w:pPr>
      <w:r>
        <w:rPr>
          <w:rFonts w:ascii="Times New Roman"/>
          <w:b w:val="false"/>
          <w:i w:val="false"/>
          <w:color w:val="000000"/>
          <w:sz w:val="28"/>
        </w:rPr>
        <w:t>
      Нәтижесі - көрсетілетін қызметті алушыға ветеринариялық анықтаманы немесе бас тарту туралы дәлелді жауапты беру.</w:t>
      </w:r>
    </w:p>
    <w:bookmarkEnd w:id="26"/>
    <w:bookmarkStart w:name="z33" w:id="2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34" w:id="28"/>
    <w:p>
      <w:pPr>
        <w:spacing w:after="0"/>
        <w:ind w:left="0"/>
        <w:jc w:val="both"/>
      </w:pPr>
      <w:r>
        <w:rPr>
          <w:rFonts w:ascii="Times New Roman"/>
          <w:b w:val="false"/>
          <w:i w:val="false"/>
          <w:color w:val="000000"/>
          <w:sz w:val="28"/>
        </w:rPr>
        <w:t>
      7. Мемлекеттiк қызметті көрсету процесiне қатысатын көрсетілетін қызметті берушінiң құрылымдық бөлiмшелерінің (қызметкерлерінің) тiзбесi:</w:t>
      </w:r>
    </w:p>
    <w:bookmarkEnd w:id="28"/>
    <w:bookmarkStart w:name="z35" w:id="29"/>
    <w:p>
      <w:pPr>
        <w:spacing w:after="0"/>
        <w:ind w:left="0"/>
        <w:jc w:val="both"/>
      </w:pPr>
      <w:r>
        <w:rPr>
          <w:rFonts w:ascii="Times New Roman"/>
          <w:b w:val="false"/>
          <w:i w:val="false"/>
          <w:color w:val="000000"/>
          <w:sz w:val="28"/>
        </w:rPr>
        <w:t>
      1) көрсетілетін қызметті берушінің кеңсе қызметкері;</w:t>
      </w:r>
    </w:p>
    <w:bookmarkEnd w:id="29"/>
    <w:bookmarkStart w:name="z36" w:id="3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0"/>
    <w:bookmarkStart w:name="z37" w:id="31"/>
    <w:p>
      <w:pPr>
        <w:spacing w:after="0"/>
        <w:ind w:left="0"/>
        <w:jc w:val="both"/>
      </w:pPr>
      <w:r>
        <w:rPr>
          <w:rFonts w:ascii="Times New Roman"/>
          <w:b w:val="false"/>
          <w:i w:val="false"/>
          <w:color w:val="000000"/>
          <w:sz w:val="28"/>
        </w:rPr>
        <w:t xml:space="preserve">
      8.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іс-қимылын толық сипаттау осы "Ветеринариялық анықтамалар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1"/>
    <w:bookmarkStart w:name="z38" w:id="3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bookmarkEnd w:id="32"/>
    <w:bookmarkStart w:name="z39" w:id="33"/>
    <w:p>
      <w:pPr>
        <w:spacing w:after="0"/>
        <w:ind w:left="0"/>
        <w:jc w:val="both"/>
      </w:pPr>
      <w:r>
        <w:rPr>
          <w:rFonts w:ascii="Times New Roman"/>
          <w:b w:val="false"/>
          <w:i w:val="false"/>
          <w:color w:val="000000"/>
          <w:sz w:val="28"/>
        </w:rPr>
        <w:t>
      9. Портал арқылы мемлекеттiк қызметті көрсету кезінде көрсетілетін қызметті беруші мен көрсетілетін қызметті алушының жүгіну тәртібін және рәсiмдерінiң (iс-қимылдарының) реттілігін сипаттау:</w:t>
      </w:r>
    </w:p>
    <w:bookmarkEnd w:id="33"/>
    <w:bookmarkStart w:name="z40" w:id="34"/>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электрондық цифрлык қолтаңбасымен куәландырылған тіркеу куәлігінің көмегімен порталға тіркелуді жүзеге асырады (порталда тіркелмеген көрсетілетін қызметті алушылар үшін жүзеге асырылады);</w:t>
      </w:r>
    </w:p>
    <w:bookmarkEnd w:id="34"/>
    <w:bookmarkStart w:name="z41" w:id="35"/>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порталға енгізу процесі (авторландыру процесі);</w:t>
      </w:r>
    </w:p>
    <w:bookmarkEnd w:id="35"/>
    <w:bookmarkStart w:name="z42" w:id="36"/>
    <w:p>
      <w:pPr>
        <w:spacing w:after="0"/>
        <w:ind w:left="0"/>
        <w:jc w:val="both"/>
      </w:pPr>
      <w:r>
        <w:rPr>
          <w:rFonts w:ascii="Times New Roman"/>
          <w:b w:val="false"/>
          <w:i w:val="false"/>
          <w:color w:val="000000"/>
          <w:sz w:val="28"/>
        </w:rPr>
        <w:t>
      3) 1-шарт – логин (жеке сәйкестендіру нөмірі (бұдан әрі – ЖСН) немесе бизнес-сәйкестендiру нөмiрi (бұдан әрі – БСН) мен пароль арқылы тіркелген көрсетілетін қызметті алушы туралы деректердің дұрыстығын порталда тексеру;</w:t>
      </w:r>
    </w:p>
    <w:bookmarkEnd w:id="36"/>
    <w:bookmarkStart w:name="z43" w:id="37"/>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авторландырудан бас тарту туралы хабарламаны порталда қалыптастыру;</w:t>
      </w:r>
    </w:p>
    <w:bookmarkEnd w:id="37"/>
    <w:bookmarkStart w:name="z44" w:id="3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шығаруы және оның құрылымы мен үлгілік талаптарын ескере, сұраныс нысанына қажетті құжаттарды электрондық түрде жалғай отырып, көрсетілетін қызметті алушының нысанды толтыруы (деректерді енгізуі);</w:t>
      </w:r>
    </w:p>
    <w:bookmarkEnd w:id="38"/>
    <w:bookmarkStart w:name="z45" w:id="39"/>
    <w:p>
      <w:pPr>
        <w:spacing w:after="0"/>
        <w:ind w:left="0"/>
        <w:jc w:val="both"/>
      </w:pPr>
      <w:r>
        <w:rPr>
          <w:rFonts w:ascii="Times New Roman"/>
          <w:b w:val="false"/>
          <w:i w:val="false"/>
          <w:color w:val="000000"/>
          <w:sz w:val="28"/>
        </w:rPr>
        <w:t>
      6) 4-процесс – сұранысты куәландыру (қол қою) үшін көрсетілетін қызметті алушы ЭЦҚ тіркеу куәлігін таңдауы;</w:t>
      </w:r>
    </w:p>
    <w:bookmarkEnd w:id="39"/>
    <w:bookmarkStart w:name="z46" w:id="40"/>
    <w:p>
      <w:pPr>
        <w:spacing w:after="0"/>
        <w:ind w:left="0"/>
        <w:jc w:val="both"/>
      </w:pPr>
      <w:r>
        <w:rPr>
          <w:rFonts w:ascii="Times New Roman"/>
          <w:b w:val="false"/>
          <w:i w:val="false"/>
          <w:color w:val="000000"/>
          <w:sz w:val="28"/>
        </w:rPr>
        <w:t>
      7) 2-шарт – порталда ЭЦҚ-ның тіркеу куәлігінің қолдану мерзімін және кері қайтарылған (күші жойылған) тіркеу куәліктерінің ішінде жоқтығын, сондай-ақ сұраныста көрсетілген ЖСН және (немесе) БСН мен ЭЦҚ-ның тіркеу куәлігінде көрсетілген ЖСН және (немесе) БСН арасындағы сәйкестендіру деректерінің сәйкестігін тексеруі;</w:t>
      </w:r>
    </w:p>
    <w:bookmarkEnd w:id="40"/>
    <w:bookmarkStart w:name="z47" w:id="41"/>
    <w:p>
      <w:pPr>
        <w:spacing w:after="0"/>
        <w:ind w:left="0"/>
        <w:jc w:val="both"/>
      </w:pPr>
      <w:r>
        <w:rPr>
          <w:rFonts w:ascii="Times New Roman"/>
          <w:b w:val="false"/>
          <w:i w:val="false"/>
          <w:color w:val="000000"/>
          <w:sz w:val="28"/>
        </w:rPr>
        <w:t>
      8) 5-процесс – көрсетілетін қызметті алушының ЭЦҚ-ның расталмауына байланысты сұратылған қызметтен бас тарту туралы хабарламаны қалыптастыру;</w:t>
      </w:r>
    </w:p>
    <w:bookmarkEnd w:id="41"/>
    <w:bookmarkStart w:name="z48" w:id="42"/>
    <w:p>
      <w:pPr>
        <w:spacing w:after="0"/>
        <w:ind w:left="0"/>
        <w:jc w:val="both"/>
      </w:pPr>
      <w:r>
        <w:rPr>
          <w:rFonts w:ascii="Times New Roman"/>
          <w:b w:val="false"/>
          <w:i w:val="false"/>
          <w:color w:val="000000"/>
          <w:sz w:val="28"/>
        </w:rPr>
        <w:t>
      9) 6-процесс – көрсетілетін қызметті алушының ЭЦҚ арқылы мемлекеттік көрсетілетін қызметті көрсетуге толтырылған сұраныс нысанын (енгізілген деректерін) куәландыру (қол қою);</w:t>
      </w:r>
    </w:p>
    <w:bookmarkEnd w:id="42"/>
    <w:bookmarkStart w:name="z49" w:id="43"/>
    <w:p>
      <w:pPr>
        <w:spacing w:after="0"/>
        <w:ind w:left="0"/>
        <w:jc w:val="both"/>
      </w:pPr>
      <w:r>
        <w:rPr>
          <w:rFonts w:ascii="Times New Roman"/>
          <w:b w:val="false"/>
          <w:i w:val="false"/>
          <w:color w:val="000000"/>
          <w:sz w:val="28"/>
        </w:rPr>
        <w:t>
      10) 7-процесс – электрондық құжатты (көрсетілетін қызметті алушының сұранысын) ақпараттық жүйесінде тіркеу және сұранысты өңдеу;</w:t>
      </w:r>
    </w:p>
    <w:bookmarkEnd w:id="43"/>
    <w:bookmarkStart w:name="z50" w:id="44"/>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біліктілік талаптарына сәйкестігін тексеруі;</w:t>
      </w:r>
    </w:p>
    <w:bookmarkEnd w:id="44"/>
    <w:bookmarkStart w:name="z51" w:id="45"/>
    <w:p>
      <w:pPr>
        <w:spacing w:after="0"/>
        <w:ind w:left="0"/>
        <w:jc w:val="both"/>
      </w:pPr>
      <w:r>
        <w:rPr>
          <w:rFonts w:ascii="Times New Roman"/>
          <w:b w:val="false"/>
          <w:i w:val="false"/>
          <w:color w:val="000000"/>
          <w:sz w:val="28"/>
        </w:rPr>
        <w:t>
      12) 8-процесс – ақпараттық жүйесінде көрсетілетін қызметті алушының деректерінде кемшіліктердің болуына байланысты сұратылатын мемлекеттік көрсетілетін қызметтен бас тарту туралы хабарламаны қалыптастыру;</w:t>
      </w:r>
    </w:p>
    <w:bookmarkEnd w:id="45"/>
    <w:bookmarkStart w:name="z52" w:id="46"/>
    <w:p>
      <w:pPr>
        <w:spacing w:after="0"/>
        <w:ind w:left="0"/>
        <w:jc w:val="both"/>
      </w:pPr>
      <w:r>
        <w:rPr>
          <w:rFonts w:ascii="Times New Roman"/>
          <w:b w:val="false"/>
          <w:i w:val="false"/>
          <w:color w:val="000000"/>
          <w:sz w:val="28"/>
        </w:rPr>
        <w:t>
      13) 9-процесс – көрсетілетін қызметті алушының порталда қалыптастырылған мемлекеттік көрсетілетін қызмет нәтижесін алуы. Электрондық құжат көрсетілетін қызметті берушінің ЭЦҚ пайдалану арқылы қалыптастырылады.</w:t>
      </w:r>
    </w:p>
    <w:bookmarkEnd w:id="46"/>
    <w:bookmarkStart w:name="z53" w:id="47"/>
    <w:p>
      <w:pPr>
        <w:spacing w:after="0"/>
        <w:ind w:left="0"/>
        <w:jc w:val="both"/>
      </w:pPr>
      <w:r>
        <w:rPr>
          <w:rFonts w:ascii="Times New Roman"/>
          <w:b w:val="false"/>
          <w:i w:val="false"/>
          <w:color w:val="000000"/>
          <w:sz w:val="28"/>
        </w:rPr>
        <w:t xml:space="preserve">
      Портал арқылы "Ветеринариялық анықтамалар беру" мемлекеттік қызметті көрсету кезінде функционалдық өзара іс-қимылдың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7"/>
    <w:bookmarkStart w:name="z54" w:id="48"/>
    <w:p>
      <w:pPr>
        <w:spacing w:after="0"/>
        <w:ind w:left="0"/>
        <w:jc w:val="both"/>
      </w:pPr>
      <w:r>
        <w:rPr>
          <w:rFonts w:ascii="Times New Roman"/>
          <w:b w:val="false"/>
          <w:i w:val="false"/>
          <w:color w:val="000000"/>
          <w:sz w:val="28"/>
        </w:rPr>
        <w:t xml:space="preserve">
      10. Көрсетілетін қызметті берушінің және (немесе) олардың лауазымды адамдарының мемлекеттік қызметті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w:t>
            </w:r>
            <w:r>
              <w:br/>
            </w:r>
            <w:r>
              <w:rPr>
                <w:rFonts w:ascii="Times New Roman"/>
                <w:b w:val="false"/>
                <w:i w:val="false"/>
                <w:color w:val="000000"/>
                <w:sz w:val="20"/>
              </w:rPr>
              <w:t>беру" мемлекеттік көрсілетін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bookmarkStart w:name="z56" w:id="49"/>
    <w:p>
      <w:pPr>
        <w:spacing w:after="0"/>
        <w:ind w:left="0"/>
        <w:jc w:val="left"/>
      </w:pPr>
      <w:r>
        <w:rPr>
          <w:rFonts w:ascii="Times New Roman"/>
          <w:b/>
          <w:i w:val="false"/>
          <w:color w:val="000000"/>
        </w:rPr>
        <w:t xml:space="preserve"> "Ветеринариялық анықтамалар беру" мемлекеттік қызметін көрсетудің бизнес - процестерінің анықтамалығы</w:t>
      </w:r>
    </w:p>
    <w:bookmarkEnd w:id="49"/>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8" w:id="50"/>
    <w:p>
      <w:pPr>
        <w:spacing w:after="0"/>
        <w:ind w:left="0"/>
        <w:jc w:val="left"/>
      </w:pPr>
      <w:r>
        <w:rPr>
          <w:rFonts w:ascii="Times New Roman"/>
          <w:b/>
          <w:i w:val="false"/>
          <w:color w:val="000000"/>
        </w:rPr>
        <w:t xml:space="preserve"> Портал арқылы "Ветеринариялық анықтамалар беру" мемлекеттік қызметін көрсету кезінде функционалдық өзара іс-қимыл диаграммасы</w:t>
      </w:r>
    </w:p>
    <w:bookmarkEnd w:id="50"/>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