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3e5" w14:textId="611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6 желтоқсандағы № 18/2-VІ шешімі. Шығыс Қазақстан облысының Әділет департаментінде 2017 жылғы 13 желтоқсанда № 5336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23 қарашадағы № 15/172-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5293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2017 - 2019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5 047 225 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1 503 226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9 065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99 369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3 435 565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5 211 144,1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2 170,6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4 636,9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- 166 089,7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166 089,7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4 636,9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органының 2017 жылға арналған резерві 10 579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 тармақшасы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190 185 мың теңге сомасында;";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 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5211144,1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өзгеруне байланысты жоғары тұрған бюджеттің шығындарын өтеуге төмен тұрған бюджеттен нысаналы ағымдағы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 берілген пайдаланылмаған бюджеттік кредиттерді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-166089,7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пайдаланылмаған бюджеттік кредиттерді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5-қосымша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5228"/>
        <w:gridCol w:w="520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