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e1745" w14:textId="b2e17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Шемонаиха ауданы бойынша үгіттеу баспа материалдарын сайлау науқаны кезеңінде орналастыру үшін орындарды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Шемонаиха ауданы әкімдігінің 2017 жылғы 17 тамыздағы № 209 қаулысы. Шығыс Қазақстан облысының Әділет департаментінде 2017 жылғы 20 қыркүйекте № 5215 болып тіркелді. Күші жойылды - Шығыс Қазақстан облысы Шемонаиха ауданы әкімдігінің 2019 жылғы 4 мамырдағы № 135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Шемонаиха ауданы әкімдігінің 04.05.2019 </w:t>
      </w:r>
      <w:r>
        <w:rPr>
          <w:rFonts w:ascii="Times New Roman"/>
          <w:b w:val="false"/>
          <w:i w:val="false"/>
          <w:color w:val="ff0000"/>
          <w:sz w:val="28"/>
        </w:rPr>
        <w:t>№ 135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сайлау туралы" Қазақстан Республикасының 1995 жылғы 28 қыркүйектегі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28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6-тармағына, "Қазақстан Республикасындағы жергілікті мемлекеттік басқару және өзін-өзі басқару туралы" 2001 жылғы 23 қаңтардағы Қазақстан Республикасы Заңының 31-бабы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Республикасының 2016 жылғы 06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Шемонаиха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Шемонаиха ауданы бойынша сайлау науқаны кезеңінде үгіттеу-баспа материалдарын орналастыру үшін орындар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Әкімшілік аумақтық бірлік әкімдері белгіленген орындарды стендтер, тумбалар және жарнама тақталарымен жабдықтасын.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"Шемонаиха ауданы бойынша үгіттеу баспа материадарын сайлау науқаны кезеңінде орналастыру үшін орындарды белгілеу туралы" (Нормативтік құқықтық актілерді мемлекеттік тіркеу тізілімінде № 5-19-143 болып тіркелген, 2011 жылғы 11 наурыздағы № 10 "ЛЗ Сегодня" газетінде жарияланған) 2011 жылғы 28 ақпандағы № 319 Шемонаиха ауданы әкімдігі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аудан әкімінің орынбасары В.В.Лисинаға жүктелсін.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алғаш ресми жарияланған күннен кейін күнтізбелік он күн өткен соң қолданысқа енгізіледі. 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Шемонаиха ауданы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әкімінің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Горьковой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Келісілді: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Шемонаиха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аумақтық сайлау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комиссиясының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Попов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ауданы 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тамыз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209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қаулысына қосымша 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Шемонаиха ауданы бойынша үгіттеу баспа материалдарын орналастыруға арналған орындар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1"/>
        <w:gridCol w:w="936"/>
        <w:gridCol w:w="10033"/>
      </w:tblGrid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Елді мекендердің атауы
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Үгіт- баспа материалдарын орналастыруға арналған орындар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Шемонаиха қаласы</w:t>
            </w:r>
          </w:p>
        </w:tc>
      </w:tr>
      <w:tr>
        <w:trPr>
          <w:trHeight w:val="30" w:hRule="atLeast"/>
        </w:trPr>
        <w:tc>
          <w:tcPr>
            <w:tcW w:w="13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Шемонаиха қаласы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Урицкий көшесі 11, "Атамекен" кафесі ғимаратына іргелес аумақтағы ақпараттық стенд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Астафьев көшесі 63, "Аптека № 10" жауапкершілігі шектеулі серіктестігінің ғимаратына іргелес аумақтағы ақпараттық стенд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Молодежный көшесі 19, "Шемонаиха ауданының жұмыспен қамту және әлеуметтік бағдарламалар бөлімі" мемлекеттік мекемесінің ғимаратына іргелес аумақтағы ақпараттық стенд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Победа көшесі 10, "Шемонаиха ауданы әкімдігінің Шемонаиха ауданының білім беру бөлімі" мемлекеттік мекемесінің "Аленушка" балабақшасы" коммуналдық мемлекеттік қазыналық кәсіпорынының ғимаратына іргелес аумақтағы ақпараттық стенд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Интернациональный көшесі 1, аудандық телекоммуникация торабы ғимаратына іргелес аумақтағы ақпараттық стенд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Жуков көшесі 2, Гуманитарлық-техникалық колледжінің ғимаратына іргелес аумақтағы ақпараттық стенд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Первомайский кенті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Барашки ауылы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Целинный көшесі 8, "Шемонаиха ауданының білім беру бөлімі "Барашки негізгі орта мектебі" коммуналдық мемлекеттік мекемесінің ғимаратына іргелес аумақтағы ақпараттық стенд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Ново-Ильинка ауылы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Центральный көшесі 96, "Шемонаиха ауданының білім беру бөлімі" мемлекеттік мекемесінің "Ново-Ильинка негізгі орта мектебі" коммуналдық мемлекеттік мекемесінің ғимаратына іргелес аумақтағы ақпараттық стенд</w:t>
            </w:r>
          </w:p>
        </w:tc>
      </w:tr>
      <w:tr>
        <w:trPr>
          <w:trHeight w:val="30" w:hRule="atLeast"/>
        </w:trPr>
        <w:tc>
          <w:tcPr>
            <w:tcW w:w="13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Первомайский кенті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Металлургтер көшесі 1А, "Шығыс Қазақстан облысы жұмыспен қамтуды үйлестіру және әлеуметтік бағдарламалар басқармасының "Первомайский арнаулы әлеуметтік қызметтерді көрсету орталығы" коммуналдық мемлекеттік мекемесінің ғимаратына іргелес аумақтағы ақпараттық стенд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Металлургтер көшесі, 5 "Шемонаиха ауданының білім беру бөлімінің "Д.М. Карбышев атындағы Первомай "Жалпы білім беретін орта мектеп-балабақша" кешені" коммуналдық мемлекеттік мекемесінің ғимаратына іргелес аумақтағы ақпараттық стенд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Юбилейный көшесі 1, оқу-өндірістік комбинатының ғимаратына іргелес аумақтағы ақпараттық стенд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Усть-Таловка кенті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Березовка ауылы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Южный көшесі 8, "Центральный" дүкенінің ғимаратына іргелес аумақтағы ақпараттық стенд 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Половинка ауылы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6699 әскери бөлімшесінің ғимаратына іргелес аумақтағы ақпараттық стенд 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Усть-Таловка кенті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Советский көшесі 12, "Хлебный" дүкенінің ғимаратына іргелес аумақтағы ақпараттық стенд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Вавилон ауылдық округі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Горкуново ауылы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Дальный көшесі 1, "Заря" шаруа қожалығының № 3 бригадасының ғимаратына іргелес аумақтағы ақпараттық стенд 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Камышинка ауылы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Дружба көшесі 2, "Шемонаиха ауданы әкімдігінің Мәдениет үйі" коммуналдық мемлекеттік қазыналық кәсіпорынының Камышинка ауылдық Мәдениет үйінің ғимаратына іргелес аумақтағы ақпараттық стенд 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Кенюхово ауылы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Советский көшесі 36, "Шығыс Қазақстан облысы денсаулық сақтау басқармасының "Шемонаиха аудандық орталық ауруханасы" коммуналдық мелекеттік қазынашылық кәсіпорынының Кенюхово ауылдық медициналық пункт ғимаратына іргелес аумақтағы ақпараттық стенд 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Пруггерово ауылы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Школьный көшесі 25, "Шемонаиха ауданы білім беру бөлімінің "Пруггеровская негізгі орта мектебі" коммуналдық мемлекеттік мекемесінің ғимаратына іргелес аумақтағы ақпараттық стенд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Сугатовка ауылы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Ленин көшесі 3, "Шемонаиха ауданы әкімдігінің Мәдениет үйі" коммуналдық мемлекеттік қазыналық кәсіпорынының Сугатовка ауылдық Мәдениет үйі ғимаратына іргелес аумақтағы ақпараттық стенд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Верх-Уба ауылдық округі</w:t>
            </w:r>
          </w:p>
        </w:tc>
      </w:tr>
      <w:tr>
        <w:trPr>
          <w:trHeight w:val="30" w:hRule="atLeast"/>
        </w:trPr>
        <w:tc>
          <w:tcPr>
            <w:tcW w:w="13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Верх-Уба ауылы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Совхозный тұйық көшесі, 21 "Верх-Уба ауылдық округі әкімінің аппараты" мемлекеттік мекемесінің ғимаратына іргелес аумақтағы ақпараттық стенд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көшесі 4А, "Шемонаиха ауданы әкімдігінің Мәдениет үйі" коммуналдық мемлекеттік қазыналық кәсіпорынының ВерхУба ауылдық Мәдениет үйі ғимаратына іргелес аумақтағы ақпараттық стенд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Киров көшесі 42, "Шығыс Қазақстан облысының табиғатты қорғау және табиғат қорларын тиімді пайдалану басқармасының "Верх-Уба орман шаруашылығы" коммуналдық мемлекеттік мекемесінің ғимаратына іргелес аумақтағы ақпараттық стенд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Волчанка ауылдық округі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Березовка ауылы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Центральный көшесі 19, "Продукты" дүкенінің ғимаратына іргелес аумақтағы ақпараттық стенд 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Большая Речка ауылы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Октябрьский көшесі 20, "Шемонаиха ауданының білім беру бөлімі" мемлекеттік мекемесінің "Большая Речка жалпы білім беретін орта мектебі" коммуналдық мемлекеттік мекемесі ғимаратына іргелес аумақтағы ақпараттық стенд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Волчанка ауылы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Победа көшесі 10 "Шемонаиха ауданы әкімдігінің Мәдениет үйі" коммуналдық мемлекеттік қазыналық кәсіпорынының Волчанка ауылдық Мәдениет үйінің ғимаратына іргелес аумақтағы ақпараттық стенд 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Кандыковка ауылы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Полевая көшесі 17, "Шемонаиха ауданы әкімдігінің шығармашылық Үйі" коммуналдық мемлекеттік қазыналық кәсіпорынының ғимаратына іргелес аумақтағы ақпараттық стенд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Выдриха ауылдық округі</w:t>
            </w:r>
          </w:p>
        </w:tc>
      </w:tr>
      <w:tr>
        <w:trPr>
          <w:trHeight w:val="30" w:hRule="atLeast"/>
        </w:trPr>
        <w:tc>
          <w:tcPr>
            <w:tcW w:w="13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Выдриха ауылы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Центральный көшесі, 72 "Выдрихинское" жауапкершілігі шектеулі серіктестігінің әкімшілік ғимаратына іргелес аумақтағы ақпараттық стенд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Центральный көшесі 65, "Шығыс Қазақстан облысы жұмыспен қамтуды үйлестіру және әлеуметтік бағдарламалар басқармасы" мемлекеттік мекемесінің "Санаторий "Уба" коммуналдық мемлекеттік мекемесінің ғимаратына іргелес аумақтағы ақпараттық стенд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Центральный көшесі 204А, "Выдрихинское" жауапкершілігі шектеулі серіктестігінің машина-трактор шеберханасы ғимаратына іргелес аумақтағы ақпараттық стенд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Целинный көшесі 1А, "Выдрихинское" жауапкершілігі шектеулі серіктестігінің № 1 бөлімі ғимаратына іргелес аумақтағы ақпараттық стенд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Новый көшесі 14, "Выдрихинское" жауапкершілігі шектеулі серіктестігінің № 2 бөлімі ғимаратына іргелес аумақтағы ақпараттық стенд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Иванов көшесі 2, "Шемонаиха ауданы білім беру бөлімінің "А. С. Иванов атындағы Выдриха "Жалпы білім беретін орта мектеп-балабақша" кешені" коммуналдық мемлекеттік мекемесі ғимаратына іргелес аумақтағы ақпараттық стенд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Межовка ауылы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Школьный көшесі 5, "Колос" дүкені ғимаратына іргелес аумақтағы ақпараттық стенд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Зевакино ауылдық округі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Зевакино ауылы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Ленин көшесі 61, "Шемонаиха ауданы әкімдігінің Мәдениет үйі" коммуналдық мемлекеттік қазыналық кәсіпорынының Зевакино ауылдық Мәдениет үйінің ғимаратына іргелес аумақтағы ақпараттық стенд 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Убинка ауылы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Ленин көшесі 25, "ВК Житница" жауапкершілігі шектеулі серіктестігінің ғимаратындағы ақпараттық стенд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Каменев ауылдық округі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Коневка ауылы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Молодежный көшесі 2, "Коневское" жауапкершілігі шектеулі серіктестігінің ғимаратына іргелес аумақтағы ақпараттық стенд 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Рассыпное ауылы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Школьный көшесі 9, "Шемонаиха ауданының мәдениет және тілдерді дамыту бөлімі" мемлекеттік мекемесінің "Шемонаиха орталық аудандық кітапханасы" коммуналдық мемлекеттік мекемесінің ғимаратына іргелес аумақтағы ақпараттық стенд</w:t>
            </w:r>
          </w:p>
        </w:tc>
      </w:tr>
      <w:tr>
        <w:trPr>
          <w:trHeight w:val="30" w:hRule="atLeast"/>
        </w:trPr>
        <w:tc>
          <w:tcPr>
            <w:tcW w:w="13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9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Рулиха ауылы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Центральный көшесі 37, "Шемонаиха ауданы әкімдігінің Мәдениет үйі" коммуналдық мемлекеттік қазыналық кәсіпорынының Рулиха ауылдық Мәдениет үйінің ғимаратына іргелес аумақтағы ақпараттық стенд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Центральный көшесі 54, "Шемонаиха ауданының мәдениет және тілдерді дамыту бөлімі" мемлекеттік мекемесінің "Шемонаиха орталық аудандық кітапханасы" коммуналдық мемлекеттік мекемесінің ғимаратына іргелес аумақтағы ақпараттық стенд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Октябрьский ауылдық округі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Луговое ауылы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Школьный көшесі 1А, "Воробьев Н и Ко" коммандиттік серіктестігінің № 2 бөлімшесінің ғимаратына іргелес аумақтағы ақпараттық стенд 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Октябрьское ауылы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В.Зубко көшесі 2, "Шемонаиха ауданы әкімдігінің Мәдениет үйі" коммуналдық мемлекеттік қазыналық кәсіпорынының Октябрьское ауылдық Мәдениет үйінің ғимаратына іргелес аумақтағы ақпараттық стенд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Разин ауылдық округі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Белый Камень ауылы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Центральный көшесі 11, "Шемонаиха ауданы әкімдігінің Мәдениет үйі" коммуналдық мемлекеттік қазыналық кәсіпорынының Белый Камень ауылдық Мәдениет үйінің ғимаратына іргелес аумақтағы ақпараттық стенд 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Красная Шемонаиха ауылы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Новосельская көшесі 12, "Шемонаиха ауданы білім беру бөлімінің "Красная Шемонаиха негізгі орта мектебі" коммуналдық мемлекеттік мекемесінің ғимаратына іргелес аумақтағы ақпараттық стенд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Медведка ауылы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Центральный көшесі 26, "Шемонаиха ауданы білім беру бөлімінің "Новая Жизнь негізгі орта мектебі" коммуналдық мемлекеттік мекемесінің ғимаратына іргелес аумақтағы ақпараттық стенд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