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01e" w14:textId="fb68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Шемонаиха ауданының бюджеті туралы" Шемонаиха аудандық мәслихатының 2016 жылғы 22 желтоқсандағы № 10/2-VI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4 қыркүйектегі № 16/2-VІ шешімі. Шығыс Қазақстан облысының Әділет департаментінде 2017 жылғы 12 қыркүйекте № 5207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15 тамыздағы № 13/146-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5170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Шемонаиха ауданының бюджеті туралы" Шемонаиха аудандық мәслихатының 2016 жылғы 22 желтоқсандағы № 10/2-VI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4818 нөмірімен тіркелген, "Мой город Шемонаиха" газетінің 2017 жылғы 19 қаңтардағы № 3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2017 - 2019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5 051 969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1 508 003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7 674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81 448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3 454 844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5 215 888,1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4 311,5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6 807,5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2 496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- 168 230,6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168 230,6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6 807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2 496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163 919,6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аудандық бюджетте облыстық бюджеттен 225 275 мың теңге сомасында нысаналы ағымдағы трансферттер көзделсін.";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Геберт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04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5051969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999"/>
        <w:gridCol w:w="2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5215888,1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қызметiн қамтамасыз ету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