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1b10" w14:textId="3001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Шемонаиха ауданының бюджеті туралы" Шемонаиха аудандық мәслихатының 2016 жылғы 22 желтоқсандағы № 10/2-VI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2017 жылғы 25 шілдедегі № 15/2-VІ шешімі. Шығыс Қазақстан облысының Әділет департаментінде 2017 жылғы 8 тамызда № 5158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09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2017 жылғы 12 шілдедегі № 12/123-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5128 тіркелген)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Шемонаиха ауданының бюджеті туралы" Шемонаиха аудандық мәслихатының 2016 жылғы 22 желтоқсандағы № 10/2-VI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4818 нөмірімен тіркелген, "Мой город Шемонаиха" газетінің 2017 жылғы 19 қаңтардағы № 3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2017 - 2019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бекiтiлсiн: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5 057 224 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1 508 003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7 674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81 448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3 460 099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5 221 143,1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4 311,5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6 807,5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2 496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- 168 230,6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168 230,6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6 807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2 496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163 919,6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аудандық бюджетте облыстық бюджеттен мұқтаж азаматтардың жеке санаттарына әлеуметтік көмекке арналған нысаналы ағымдағы трансферттер 23 454 мың теңге сомасында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аудандық бюджетте облыстық бюджеттен 230 530 мың теңге сомасында нысаналы ағымдағы трансферттер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және 3) тармақшалары келесі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әкiмiнiң қызметін қамтамасыз ету жөніндегі қызметтерге 191 241 мың теңге сомасында;";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органның күрделі шығыстарына 14 241 мың теңге сомасында.";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Яровикова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231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5057224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5221143,1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қызметiн қамтамасыз ету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-168230,6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қаражаттарының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5"/>
        <w:gridCol w:w="5006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қаласы әкімінің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 кенті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"Усть-Таловка кенті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"Вавилон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191241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 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сомаларды бөлу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2"/>
        <w:gridCol w:w="5009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қаласы әкімінің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 кенті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"Усть-Таловка кенті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"Выдриха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"Вавилон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     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14241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