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b1c" w14:textId="67a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6 мамырдағы № 12/3-VІ шешімі. Шығыс Қазақстан облысының Әділет департаментінде 2017 жылғы 8 маусымда № 5061 болып тіркелді. Күші жойылды - Шығыс Қазақстан облысы Шемонаиха аудандық мәслихатының 2019 жылғы 4 сәуірдегі № 38/4-VI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04.04.2019 </w:t>
      </w:r>
      <w:r>
        <w:rPr>
          <w:rFonts w:ascii="Times New Roman"/>
          <w:b w:val="false"/>
          <w:i w:val="false"/>
          <w:color w:val="ff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3453 болып тіркелген, "Уба-Информ" газетінің 2014 жылғы 20 тамыздағы № 34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– уәкiлетті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тармақша 1-1) тармақша болып есептелсін;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Амбулаториялық емделудегі туберкулездің белсенді түрімен ауыратын, азаматтарға жолақысына және қосымша тамақтануына – ай сайын 6 (алты) айлық есептік көрсеткіш мөлшерінде әлеуметтік көмек көрсетіледі.".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халқының бірлігі күні мерекесі - 1 мамыр - 1, 2-топтағы көруі бойынша мүгедектерге - 10 (он) айлық есептік көрсеткіш мөлшерінде;";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Атаулы күндер мен мереке күндерiне әлеуметтiк көмек алушылардан өтiнiштер талап етiлмей уәкiлеттi ұйымның не өзге де ұйымдардың ұсынымы бойынша Шемонаиха ауданының әкімі бекітетін тізімдер бойынша көрсетіледі.";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 оның алғашқы ресми жарияланған күнінен кейін күнтізбелік он күн өткен соң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