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8d38" w14:textId="d678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Шемонаиха ауданының бюджеті туралы" Шемонаиха аудандық мәслихатының 2016 жылғы 22 желтоқсандағы № 10/2-VI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2017 жылғы 28 наурыздағы № 11/4-VІ шешімі. Шығыс Қазақстан облысының Әділет департаментінде 2017 жылғы 6 сәуірде № 4930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"2017-2019 жылдарға арналған облыстық бюджет туралы" Шығыс Қазақстан облыстық мәслихатының 2016 жылғы 9 желтоқсандағы № 8/75-VI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Шығыс Қазақстан облыстық мәслихатының 2017 жылғы 10 наурыздағы № 9/98-VI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4912 тіркелген)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Шемонаиха ауданының бюджеті туралы" Шемонаиха аудандық мәслихатының 2016 жылғы 22 желтоқсандағы № 10/2-VI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4818 нөмірімен тіркелген, "Мой город Шемонаиха" газетінің 2017 жылғы 19 қаңтардағы № 3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келесі көлемдерде бекiтiлсiн: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4 807 206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1 508 003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7 648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81 448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3 210 107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4 971 125,1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4 311,5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6 807,5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2 496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- 168 230,6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168 230,6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6 807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2 496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 қаражаттарының қалдықтары – 163 919,6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Ауданның жергілікті атқарушы органының 2017 жылға арналған резерві 13 957 мың теңге сомасында бекітілсін.";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2017 жылға арналған аудандық бюджетте облыстық бюджеттен 100 088 мың теңге сомасында нысаналы ағымдағы трансферттер көзделсін.";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2017 жылға арналған аудандық бюджетте облыстық бюджеттен 53 340 мың теңге сомасында дамуға ағымдағы нысаналы трансферттер көзделсін.";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2017 жылға арналған аудандық бюджетте республикалық бюджеттен 1 013 550 мың теңге сомасында дамуға арналған нысаналы трансферттер көзделсін.";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және 3) тармақшалары келесі редакцияда жазылсын: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қаладағы ауданның, аудандық маңызы бар қаланың, кенттің, ауыл, ауылдық округ әкiмiнiң қызметін қамтамасыз ету жөніндегі қызметтерге 188 971 мың теңге сомасында;";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өзін-өзі басқару органдарына берілетін трансферттерге 163 083 мың теңге сомасында;";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органның күрделі шығыстарына 14 065 мың теңге сомасында.";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11/4-VI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 шешіміне 1-қосымша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692"/>
        <w:gridCol w:w="7231"/>
        <w:gridCol w:w="2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 (мың теңге)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Кiрiстер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4807206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мәнді іс-әрекеттерді жасағаны және (немесе) оған уәкiлеттiгi бар мемлекеттiк органдар немесе лауазымды адамдар құжаттар бергені үшiн алынатын мiндеттi төлемдер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6"/>
        <w:gridCol w:w="1131"/>
        <w:gridCol w:w="1131"/>
        <w:gridCol w:w="5999"/>
        <w:gridCol w:w="26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 (мың теңге)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4971125,1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қызметiн қамтамасыз ету жөніндегі қызметтер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 коммуналдық шаруашылығы, жолаушылар көлiгi және автомобиль жолдары бөлiмi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2439365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2024927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ақпаратық саясат жүргiзу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операциялар бойынша сальдо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-168230,6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 қаражаттарының қалдықтары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11/4-VI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 шешіміне 5-қосымша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қызметін қамтамасыз ету жөніндегі қызметтерге сомаларды бөлу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5375"/>
        <w:gridCol w:w="5006"/>
      </w:tblGrid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123 001бағдарлама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қаласы әкімінің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"Первомайский кенті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"Усть-Таловка кенті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"Верх-Уба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"Выдриха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"Волчанка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"Вавилон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"Октябрьский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"Зевакино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"Разинский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"Каменевка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арлығы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188971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11/4-VI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 шешіміне 6-қосымша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трансферттерге сомаларды бөлу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5375"/>
        <w:gridCol w:w="5006"/>
      </w:tblGrid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452051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"Ауданның қаржы бөлімі"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163083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қаласы әкімінің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111483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"Первомайский кенті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"Усть-Таловка кенті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"Верх-Уба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"Выдриха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"Волчанка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"Вавилон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"Октябрьский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"Зевакино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"Разинский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"Каменевка ауылдық округi әкiмiнiң аппараты" ММ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11/4-VI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 шешіміне 7-қосымша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органның күрделі шығыстарына сомаларды бөлу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5228"/>
        <w:gridCol w:w="5205"/>
      </w:tblGrid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қаласы әкімінің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"Первомайский кенті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"Усть-Таловка кенті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"Верх-Уба ауылдық округi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"Выдриха ауылдық округi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"Волчанка ауылдық округi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"Вавилон ауылдық округi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"Октябрьский ауылдық округi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"Зевакино ауылдық округi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"Разинский ауылдық округi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"Каменевка ауылдық округi әкiмiнiң аппараты" ММ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14065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