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47d9" w14:textId="78b4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2017 жылғы 20 ақпандағы № 36 қаулысы. Шығыс Қазақстан облысының Әділет департаментінде 2017 жылғы 18 наурызда № 4907 болып тіркелді. Күші жойылды - Шығыс Қазақстан облысы Шемонаиха ауданы әкімдігінің 2018 жылғы 18 қаңтардағы № 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18.01.2018 № 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В.В.Лисинаға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ақпандағы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785"/>
        <w:gridCol w:w="1850"/>
        <w:gridCol w:w="2303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т/н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Кәсіпорының, ұйымының, мекеменің атауы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тізімдік саны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квота мөлшері (%)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денсаулық сақтау басқармасының "Шемонаиха орталық аудандық ауруханасы"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табиғат ресурстары және табиғатты пайдалануды реттеу басқармасы "Верх-Уба орман шаруашылығы"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"Зевакино арнаулы әлеуметтік қызметтер көрсету орталығы"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"Первомайка арнаулы әлеуметтік қызметтер көрсету орталығы"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 және әлеуметтік бағдарламаларды үйлестіру басқармасының "Уба" шипажайы"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беру басқармасының "Шемонаиха колледжі"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бөлімі"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"Н.А.Островский атындағы № 1 жалпы білім беретін орта мектебі-гимназиясы"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"Ю.А.Гагарин атындағы № 3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"№ 4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"№ 5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"Д.М.Карбышев атындағы Первомайский жалпы білім беретін орта мектеп-балабақшасы"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"И.М.Астафьев атындағы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"Верх-Уба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"А.С.Иванов атындағы Выдриха жалпы білім беретін орта мектеп-балабақша кешені"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"Камышинский жалпы білім беретін орта мектеп-балабақша кешені"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"Кировский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"Михайловский жалпы білім беретін орта мектебі"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"Октябрьский жалпы білім беретін орта мектеп-балабақша кешені"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білім беру бөлімінің "Сугатовка жалпы білім беретін орта мектеп-балабақша кешені" коммуналдық мемлекеттік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"Ақбота" балабақшасы"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"Аленушка" балабақшасы"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 Шемонаиха ауданы білім беру бөлімінің "Сәби Әлемі" ясли-балабақшасы" коммуналдық мемлекеттік қазыналық кәсіпорны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"Воробьев Н. и Ко" командиттік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"Белокаменское"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"ВК Житница"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"Востоксельхозпродукт"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Уба"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сирек жерлік компаниясы"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– 2"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"Ново-Ильинское"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"Рулиха"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"Сугатовское"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"Убинское-Ш" жауапкершілігі шектеулі серіктестігі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колледж" мекемесі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"Востокцветмет" - "ВостокАвтоТранс" жауапкершілігі шектеулі серіктестігінің филиалы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