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19d4" w14:textId="7311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жылғы 06 маусымдағы Алтыншоқы ауылдық округі әкімінің "Үржар ауданы Алтыншоқы ауылдық округінің "Жыланды" учаскесіне шектеу іс-шараларын белгілеу туралы" № 09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Алтыншоқы ауылдық округі әкімінің 2017 жылғы 14 қарашадағы № 20 шешімі. Шығыс Қазақстан облысының Әділет департаментінде 2017 жылғы 28 қарашада № 5292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Алтыншоқы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2017 жылғы 06 маусымдағы Алтыншоқы ауылдық округі әкімінің "Үржар ауданы Алтыншоқы ауылдық округінің "Жыланды" учаскесіне шектеу іс- шараларын белгілеу туралы" № 09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(Нормативтік құқықтық актілерді мемлекеттік тіркеу Тізілімінде 2017 жылғы 05 шілдеде № 5118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Алтыншоқы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