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6561" w14:textId="ed6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ауылдық округтерінің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27 желтоқсандағы № 23-230/VI шешімі. Шығыс Қазақстан облысының Әділет департаментінде 2018 жылғы 10 қантарда № 5419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 2017 жылғы 22 желтоқсандағы № 22-210/VI "2018-2020 жылдарға арналған Үржар ауданының бюджеті туралы" (нормативтік құқықтық актілерді мемлекеттік тіркеу Тізілімінде 5353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ауданы ауылдық округтерінің 2018-2020 жылдарға арналған бюджеттері мынадай көлемдерде бекітілсін: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0"/>
    <w:bookmarkStart w:name="z1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27 383,0 мың теңге, соның ішінде:</w:t>
      </w:r>
    </w:p>
    <w:bookmarkEnd w:id="1"/>
    <w:bookmarkStart w:name="z1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2 313,0 мың теңге;</w:t>
      </w:r>
    </w:p>
    <w:bookmarkEnd w:id="2"/>
    <w:bookmarkStart w:name="z1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604,0 мың теңге;</w:t>
      </w:r>
    </w:p>
    <w:bookmarkEnd w:id="3"/>
    <w:bookmarkStart w:name="z1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24 466,0 мың теңге;</w:t>
      </w:r>
    </w:p>
    <w:bookmarkEnd w:id="4"/>
    <w:bookmarkStart w:name="z1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27 383,0 мың теңге;</w:t>
      </w:r>
    </w:p>
    <w:bookmarkEnd w:id="5"/>
    <w:bookmarkStart w:name="z1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6"/>
    <w:bookmarkStart w:name="z16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24.09.2018 </w:t>
      </w:r>
      <w:r>
        <w:rPr>
          <w:rFonts w:ascii="Times New Roman"/>
          <w:b w:val="false"/>
          <w:i w:val="false"/>
          <w:color w:val="00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ауданының Барқытбел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8"/>
    <w:bookmarkStart w:name="z2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22 347,0 мың теңге, соның ішінде:</w:t>
      </w:r>
    </w:p>
    <w:bookmarkEnd w:id="9"/>
    <w:bookmarkStart w:name="z2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2 851,0 мың теңге;</w:t>
      </w:r>
    </w:p>
    <w:bookmarkEnd w:id="10"/>
    <w:bookmarkStart w:name="z2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"/>
    <w:bookmarkStart w:name="z2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19 496,0 мың теңге;</w:t>
      </w:r>
    </w:p>
    <w:bookmarkEnd w:id="12"/>
    <w:bookmarkStart w:name="z2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22 347,0 мың теңге;</w:t>
      </w:r>
    </w:p>
    <w:bookmarkEnd w:id="13"/>
    <w:bookmarkStart w:name="z2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14"/>
    <w:bookmarkStart w:name="z2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Үржар ауданының Бақты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16"/>
    <w:bookmarkStart w:name="z2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26 296,0 мың теңге, соның ішінде:</w:t>
      </w:r>
    </w:p>
    <w:bookmarkEnd w:id="17"/>
    <w:bookmarkStart w:name="z2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6 012,0 мың теңге;</w:t>
      </w:r>
    </w:p>
    <w:bookmarkEnd w:id="18"/>
    <w:bookmarkStart w:name="z2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309,0 мың теңге;</w:t>
      </w:r>
    </w:p>
    <w:bookmarkEnd w:id="19"/>
    <w:bookmarkStart w:name="z2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19 975,0 мың теңге;</w:t>
      </w:r>
    </w:p>
    <w:bookmarkEnd w:id="20"/>
    <w:bookmarkStart w:name="z2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26 296,0 мың теңге;</w:t>
      </w:r>
    </w:p>
    <w:bookmarkEnd w:id="21"/>
    <w:bookmarkStart w:name="z2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22"/>
    <w:bookmarkStart w:name="z2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Үржар ауданының Бестерек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24"/>
    <w:bookmarkStart w:name="z2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26 126,0 мың теңге, соның ішінде:</w:t>
      </w:r>
    </w:p>
    <w:bookmarkEnd w:id="25"/>
    <w:bookmarkStart w:name="z2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3 648,0 мың теңге;</w:t>
      </w:r>
    </w:p>
    <w:bookmarkEnd w:id="26"/>
    <w:bookmarkStart w:name="z2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bookmarkEnd w:id="27"/>
    <w:bookmarkStart w:name="z2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22 433,0 мың теңге;</w:t>
      </w:r>
    </w:p>
    <w:bookmarkEnd w:id="28"/>
    <w:bookmarkStart w:name="z2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26 126,0 мың теңге;</w:t>
      </w:r>
    </w:p>
    <w:bookmarkEnd w:id="29"/>
    <w:bookmarkStart w:name="z2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30"/>
    <w:bookmarkStart w:name="z2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Үржар ауданының Қабанбай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32"/>
    <w:bookmarkStart w:name="z1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33 029,0 мың теңге, соның ішінде:</w:t>
      </w:r>
    </w:p>
    <w:bookmarkEnd w:id="33"/>
    <w:bookmarkStart w:name="z1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15 478,6 мың теңге;</w:t>
      </w:r>
    </w:p>
    <w:bookmarkEnd w:id="34"/>
    <w:bookmarkStart w:name="z1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73,4 мың теңге;</w:t>
      </w:r>
    </w:p>
    <w:bookmarkEnd w:id="35"/>
    <w:bookmarkStart w:name="z1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17 477,0 мың теңге;</w:t>
      </w:r>
    </w:p>
    <w:bookmarkEnd w:id="36"/>
    <w:bookmarkStart w:name="z1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33 029,0 мың теңге;</w:t>
      </w:r>
    </w:p>
    <w:bookmarkEnd w:id="37"/>
    <w:bookmarkStart w:name="z1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38"/>
    <w:bookmarkStart w:name="z1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Үржар аудандық мәслихатының 24.09.2018 </w:t>
      </w:r>
      <w:r>
        <w:rPr>
          <w:rFonts w:ascii="Times New Roman"/>
          <w:b w:val="false"/>
          <w:i w:val="false"/>
          <w:color w:val="00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Үржар ауданының Қарақол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40"/>
    <w:bookmarkStart w:name="z2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25 313,0 мың теңге, соның ішінде:</w:t>
      </w:r>
    </w:p>
    <w:bookmarkEnd w:id="41"/>
    <w:bookmarkStart w:name="z2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797,0 мың теңге;</w:t>
      </w:r>
    </w:p>
    <w:bookmarkEnd w:id="42"/>
    <w:bookmarkStart w:name="z2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1 481,0 мың теңге;</w:t>
      </w:r>
    </w:p>
    <w:bookmarkEnd w:id="43"/>
    <w:bookmarkStart w:name="z2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23 035,0 мың теңге;</w:t>
      </w:r>
    </w:p>
    <w:bookmarkEnd w:id="44"/>
    <w:bookmarkStart w:name="z2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25 313,0 мың теңге;</w:t>
      </w:r>
    </w:p>
    <w:bookmarkEnd w:id="45"/>
    <w:bookmarkStart w:name="z23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46"/>
    <w:bookmarkStart w:name="z2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Үржар ауданының Көктерек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48"/>
    <w:bookmarkStart w:name="z2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20 127,0 мың теңге, соның ішінде:</w:t>
      </w:r>
    </w:p>
    <w:bookmarkEnd w:id="49"/>
    <w:bookmarkStart w:name="z2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2 420,0 мың теңге;</w:t>
      </w:r>
    </w:p>
    <w:bookmarkEnd w:id="50"/>
    <w:bookmarkStart w:name="z2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1"/>
    <w:bookmarkStart w:name="z2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17 707,0 мың теңге;</w:t>
      </w:r>
    </w:p>
    <w:bookmarkEnd w:id="52"/>
    <w:bookmarkStart w:name="z2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20 127,0 мың теңге;</w:t>
      </w:r>
    </w:p>
    <w:bookmarkEnd w:id="53"/>
    <w:bookmarkStart w:name="z2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54"/>
    <w:bookmarkStart w:name="z2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Үржар ауданының Қоңыршәулі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56"/>
    <w:bookmarkStart w:name="z24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32 133,0 мың теңге, соның ішінде:</w:t>
      </w:r>
    </w:p>
    <w:bookmarkEnd w:id="57"/>
    <w:bookmarkStart w:name="z24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3 801,0 мың теңге;</w:t>
      </w:r>
    </w:p>
    <w:bookmarkEnd w:id="58"/>
    <w:bookmarkStart w:name="z24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618,0 мың теңге;</w:t>
      </w:r>
    </w:p>
    <w:bookmarkEnd w:id="59"/>
    <w:bookmarkStart w:name="z2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27 714,0 мың теңге;</w:t>
      </w:r>
    </w:p>
    <w:bookmarkEnd w:id="60"/>
    <w:bookmarkStart w:name="z2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32 133,0 мың теңге;</w:t>
      </w:r>
    </w:p>
    <w:bookmarkEnd w:id="61"/>
    <w:bookmarkStart w:name="z24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62"/>
    <w:bookmarkStart w:name="z24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Үржар ауданының Мақаншы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64"/>
    <w:bookmarkStart w:name="z2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81 252,0 мың теңге, соның ішінде:</w:t>
      </w:r>
    </w:p>
    <w:bookmarkEnd w:id="65"/>
    <w:bookmarkStart w:name="z2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–33 961,0 мың теңге;</w:t>
      </w:r>
    </w:p>
    <w:bookmarkEnd w:id="66"/>
    <w:bookmarkStart w:name="z2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658,0 мың теңге;</w:t>
      </w:r>
    </w:p>
    <w:bookmarkEnd w:id="67"/>
    <w:bookmarkStart w:name="z2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46 633,0 мың теңге;</w:t>
      </w:r>
    </w:p>
    <w:bookmarkEnd w:id="68"/>
    <w:bookmarkStart w:name="z2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81 252,0 мың теңге;</w:t>
      </w:r>
    </w:p>
    <w:bookmarkEnd w:id="69"/>
    <w:bookmarkStart w:name="z2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70"/>
    <w:bookmarkStart w:name="z2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Үржар ауданының Науалы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72"/>
    <w:bookmarkStart w:name="z2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55 373,0 мың теңге, соның ішінде:</w:t>
      </w:r>
    </w:p>
    <w:bookmarkEnd w:id="73"/>
    <w:bookmarkStart w:name="z2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3 937,0 мың теңге;</w:t>
      </w:r>
    </w:p>
    <w:bookmarkEnd w:id="74"/>
    <w:bookmarkStart w:name="z2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1 191,0 мың теңге;</w:t>
      </w:r>
    </w:p>
    <w:bookmarkEnd w:id="75"/>
    <w:bookmarkStart w:name="z2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50 245,0 мың теңге;</w:t>
      </w:r>
    </w:p>
    <w:bookmarkEnd w:id="76"/>
    <w:bookmarkStart w:name="z2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55 373,0 мың теңге;</w:t>
      </w:r>
    </w:p>
    <w:bookmarkEnd w:id="77"/>
    <w:bookmarkStart w:name="z2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78"/>
    <w:bookmarkStart w:name="z2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Үржар ауданының Үржар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көлемдерде:</w:t>
      </w:r>
    </w:p>
    <w:bookmarkEnd w:id="80"/>
    <w:bookmarkStart w:name="z2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149 445,1 мың теңге, соның ішінде:</w:t>
      </w:r>
    </w:p>
    <w:bookmarkEnd w:id="81"/>
    <w:bookmarkStart w:name="z2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104 419,0 мың теңге;</w:t>
      </w:r>
    </w:p>
    <w:bookmarkEnd w:id="82"/>
    <w:bookmarkStart w:name="z2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1 785,0 мың теңге;</w:t>
      </w:r>
    </w:p>
    <w:bookmarkEnd w:id="83"/>
    <w:bookmarkStart w:name="z2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43 241,1 мың теңге;</w:t>
      </w:r>
    </w:p>
    <w:bookmarkEnd w:id="84"/>
    <w:bookmarkStart w:name="z2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149 445,1 мың теңге;</w:t>
      </w:r>
    </w:p>
    <w:bookmarkEnd w:id="85"/>
    <w:bookmarkStart w:name="z2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86"/>
    <w:bookmarkStart w:name="z2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2018 жылғы 1 қаңтардан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2018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24.09.2018 </w:t>
      </w:r>
      <w:r>
        <w:rPr>
          <w:rFonts w:ascii="Times New Roman"/>
          <w:b w:val="false"/>
          <w:i w:val="false"/>
          <w:color w:val="ff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03"/>
        <w:gridCol w:w="1303"/>
        <w:gridCol w:w="6402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2020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280"/>
        <w:gridCol w:w="292"/>
        <w:gridCol w:w="590"/>
        <w:gridCol w:w="618"/>
        <w:gridCol w:w="590"/>
        <w:gridCol w:w="618"/>
        <w:gridCol w:w="5942"/>
        <w:gridCol w:w="24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2018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2018 жылға арналған бюджеті туралы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, Бахты ауылдық округінің 2019 жылға арналған бюджеті туралы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ауданы, Бахты ауылдық округінің 2020 жылға арналған бюджеті туралы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2018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2019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ауданы, Қабанбай ауылдық округінің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Үржар аудандық мәслихатының 24.09.2018 </w:t>
      </w:r>
      <w:r>
        <w:rPr>
          <w:rFonts w:ascii="Times New Roman"/>
          <w:b w:val="false"/>
          <w:i w:val="false"/>
          <w:color w:val="ff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11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Үржар ауданы, Қабанбай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Үржар ауданы, Қабанбай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Қарақол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Үржар ауданы Қарақол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Үржар ауданы Қарақол ауылдық округінің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2018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2019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2020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2018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2019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2020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2018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1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 ауылдық округінің 2019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80 322,0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2020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Науалы ауылдық округінің бюджеті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Шыгыс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14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Үржар ауданы Науалы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қосымша </w:t>
            </w:r>
          </w:p>
        </w:tc>
      </w:tr>
    </w:tbl>
    <w:bookmarkStart w:name="z15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Үржар ауданы Науалы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5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2018 жылға арналған бюджеті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Үржар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15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2019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162 463,0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79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2020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170 374,0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128 260,0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79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