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ec06" w14:textId="29fe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ауданының Азовое ауылдық округінің Бетқұдық ауылына шектеу іс –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Азовое ауылдық округі әкімінің 2017 жылғы 27 сәуірдегі № 1 шешімі. Шығыс Қазақстан облысының Әділет департаментінде 2017 жылғы 22 мамырда № 5028 болып тіркелді. Күші жойылды - Шығыс Қазақстан облысы Ұлан ауданы Азовое ауылдық округі әкімінің 2017 жылғы 2 қазандағы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Азовое ауылдық округі әкімінің 02.10.2017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басқару және өзін - 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ветеринариялдық бақылау және қадағалау комитетінің Ұлан аудандық аумақтық инспекциясы" мемлекеттік мекемесінің басшысының 2017 жылғы 27 наурыздағы № 01-14/126 ұсынысы негізінде, Азовое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ауданы, Азовое ауылдық округі, Бетқұдық ауылында ірі қара малынан құтырық ауруының анықталуына байланысты шектеу іс- шаралары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 алғаш ресми жарияланған күннен кейін күнтізбелік он күн өткен соң қолданысқа енгізіледі.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Азовое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Дамдыбаев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