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c8aa3" w14:textId="86c8a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Ұлан ауданының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ауданы мәслихатының 2017 жылғы 22 желтоқсандағы № 137 шешімі. Шығыс Қазақстан облысының Әділет департаментінде 2018 жылғы 3 қантарда № 5378 болып тіркелді. Күші жойылды - Шығыс Қазақстан облысы Ұлан аудандық мәслихатының 2018 жылғы 24 желтоқсандағы № 257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Ұлан аудандық мәслихатының 24.12.2018 </w:t>
      </w:r>
      <w:r>
        <w:rPr>
          <w:rFonts w:ascii="Times New Roman"/>
          <w:b w:val="false"/>
          <w:i w:val="false"/>
          <w:color w:val="ff0000"/>
          <w:sz w:val="28"/>
        </w:rPr>
        <w:t>№ 257</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75 -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 бабының</w:t>
      </w:r>
      <w:r>
        <w:rPr>
          <w:rFonts w:ascii="Times New Roman"/>
          <w:b w:val="false"/>
          <w:i w:val="false"/>
          <w:color w:val="000000"/>
          <w:sz w:val="28"/>
        </w:rPr>
        <w:t xml:space="preserve"> 1 – тармағының 1) - тармақшасына, "2018-2020 жылдарға арналған облыстық бюджет туралы" Шығыс Қазақстан облыстық мәслихатының 2017 жылғы 13 желтоқсандағы № 16/176-VI </w:t>
      </w:r>
      <w:r>
        <w:rPr>
          <w:rFonts w:ascii="Times New Roman"/>
          <w:b w:val="false"/>
          <w:i w:val="false"/>
          <w:color w:val="000000"/>
          <w:sz w:val="28"/>
        </w:rPr>
        <w:t>шешіміне</w:t>
      </w:r>
      <w:r>
        <w:rPr>
          <w:rFonts w:ascii="Times New Roman"/>
          <w:b w:val="false"/>
          <w:i w:val="false"/>
          <w:color w:val="000000"/>
          <w:sz w:val="28"/>
        </w:rPr>
        <w:t xml:space="preserve"> (нормативтік кұқықтық актілерді мемлекеттік тіркеу Тізілімінде № 5341 болып тіркелген) сәйкес Ұлан аудандық мәслихаты </w:t>
      </w:r>
      <w:r>
        <w:rPr>
          <w:rFonts w:ascii="Times New Roman"/>
          <w:b/>
          <w:i w:val="false"/>
          <w:color w:val="000000"/>
          <w:sz w:val="28"/>
        </w:rPr>
        <w:t>ШЕШІМ ҚАБЫЛДАДЫ</w:t>
      </w:r>
      <w:r>
        <w:rPr>
          <w:rFonts w:ascii="Times New Roman"/>
          <w:b/>
          <w:i w:val="false"/>
          <w:color w:val="000000"/>
          <w:sz w:val="28"/>
        </w:rPr>
        <w:t>:</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2018 – 2020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қосымшаларға</w:t>
      </w:r>
      <w:r>
        <w:rPr>
          <w:rFonts w:ascii="Times New Roman"/>
          <w:b w:val="false"/>
          <w:i w:val="false"/>
          <w:color w:val="000000"/>
          <w:sz w:val="28"/>
        </w:rPr>
        <w:t xml:space="preserve"> сәйкес, соның ішінде 2018 жылға мынадай көлемдерде бекітілсін:</w:t>
      </w:r>
    </w:p>
    <w:bookmarkEnd w:id="1"/>
    <w:bookmarkStart w:name="z52" w:id="2"/>
    <w:p>
      <w:pPr>
        <w:spacing w:after="0"/>
        <w:ind w:left="0"/>
        <w:jc w:val="both"/>
      </w:pPr>
      <w:r>
        <w:rPr>
          <w:rFonts w:ascii="Times New Roman"/>
          <w:b w:val="false"/>
          <w:i w:val="false"/>
          <w:color w:val="000000"/>
          <w:sz w:val="28"/>
        </w:rPr>
        <w:t>
      1) кірістер – 6284326,8 мың теңге, оның ішінде:</w:t>
      </w:r>
    </w:p>
    <w:bookmarkEnd w:id="2"/>
    <w:bookmarkStart w:name="z53" w:id="3"/>
    <w:p>
      <w:pPr>
        <w:spacing w:after="0"/>
        <w:ind w:left="0"/>
        <w:jc w:val="both"/>
      </w:pPr>
      <w:r>
        <w:rPr>
          <w:rFonts w:ascii="Times New Roman"/>
          <w:b w:val="false"/>
          <w:i w:val="false"/>
          <w:color w:val="000000"/>
          <w:sz w:val="28"/>
        </w:rPr>
        <w:t>
      салықтық түсімдер – 1174040,0 мың теңге;</w:t>
      </w:r>
    </w:p>
    <w:bookmarkEnd w:id="3"/>
    <w:bookmarkStart w:name="z54" w:id="4"/>
    <w:p>
      <w:pPr>
        <w:spacing w:after="0"/>
        <w:ind w:left="0"/>
        <w:jc w:val="both"/>
      </w:pPr>
      <w:r>
        <w:rPr>
          <w:rFonts w:ascii="Times New Roman"/>
          <w:b w:val="false"/>
          <w:i w:val="false"/>
          <w:color w:val="000000"/>
          <w:sz w:val="28"/>
        </w:rPr>
        <w:t>
      салықтық емес түсімдер – 6288,0 мың теңге;</w:t>
      </w:r>
    </w:p>
    <w:bookmarkEnd w:id="4"/>
    <w:bookmarkStart w:name="z55" w:id="5"/>
    <w:p>
      <w:pPr>
        <w:spacing w:after="0"/>
        <w:ind w:left="0"/>
        <w:jc w:val="both"/>
      </w:pPr>
      <w:r>
        <w:rPr>
          <w:rFonts w:ascii="Times New Roman"/>
          <w:b w:val="false"/>
          <w:i w:val="false"/>
          <w:color w:val="000000"/>
          <w:sz w:val="28"/>
        </w:rPr>
        <w:t>
      негізгі капиталды сатудан түсетін түсімдер – 740499,2 мың теңге;</w:t>
      </w:r>
    </w:p>
    <w:bookmarkEnd w:id="5"/>
    <w:bookmarkStart w:name="z56" w:id="6"/>
    <w:p>
      <w:pPr>
        <w:spacing w:after="0"/>
        <w:ind w:left="0"/>
        <w:jc w:val="both"/>
      </w:pPr>
      <w:r>
        <w:rPr>
          <w:rFonts w:ascii="Times New Roman"/>
          <w:b w:val="false"/>
          <w:i w:val="false"/>
          <w:color w:val="000000"/>
          <w:sz w:val="28"/>
        </w:rPr>
        <w:t>
      трансферттер түсімі – 4363499,6 мың теңге;</w:t>
      </w:r>
    </w:p>
    <w:bookmarkEnd w:id="6"/>
    <w:bookmarkStart w:name="z57" w:id="7"/>
    <w:p>
      <w:pPr>
        <w:spacing w:after="0"/>
        <w:ind w:left="0"/>
        <w:jc w:val="both"/>
      </w:pPr>
      <w:r>
        <w:rPr>
          <w:rFonts w:ascii="Times New Roman"/>
          <w:b w:val="false"/>
          <w:i w:val="false"/>
          <w:color w:val="000000"/>
          <w:sz w:val="28"/>
        </w:rPr>
        <w:t>
      2) шығындар – 5730378,4 мың теңге;</w:t>
      </w:r>
    </w:p>
    <w:bookmarkEnd w:id="7"/>
    <w:bookmarkStart w:name="z58" w:id="8"/>
    <w:p>
      <w:pPr>
        <w:spacing w:after="0"/>
        <w:ind w:left="0"/>
        <w:jc w:val="both"/>
      </w:pPr>
      <w:r>
        <w:rPr>
          <w:rFonts w:ascii="Times New Roman"/>
          <w:b w:val="false"/>
          <w:i w:val="false"/>
          <w:color w:val="000000"/>
          <w:sz w:val="28"/>
        </w:rPr>
        <w:t>
      3) таза бюджеттік кредиттеу – 142242,0 мың теңге, оның ішінде:</w:t>
      </w:r>
    </w:p>
    <w:bookmarkEnd w:id="8"/>
    <w:bookmarkStart w:name="z59" w:id="9"/>
    <w:p>
      <w:pPr>
        <w:spacing w:after="0"/>
        <w:ind w:left="0"/>
        <w:jc w:val="both"/>
      </w:pPr>
      <w:r>
        <w:rPr>
          <w:rFonts w:ascii="Times New Roman"/>
          <w:b w:val="false"/>
          <w:i w:val="false"/>
          <w:color w:val="000000"/>
          <w:sz w:val="28"/>
        </w:rPr>
        <w:t>
      бюджеттік кредиттер – 164986,0 мың теңге;</w:t>
      </w:r>
    </w:p>
    <w:bookmarkEnd w:id="9"/>
    <w:bookmarkStart w:name="z60" w:id="10"/>
    <w:p>
      <w:pPr>
        <w:spacing w:after="0"/>
        <w:ind w:left="0"/>
        <w:jc w:val="both"/>
      </w:pPr>
      <w:r>
        <w:rPr>
          <w:rFonts w:ascii="Times New Roman"/>
          <w:b w:val="false"/>
          <w:i w:val="false"/>
          <w:color w:val="000000"/>
          <w:sz w:val="28"/>
        </w:rPr>
        <w:t>
      бюджеттік кредиттерді өтеу – 22744,0 мың теңге;</w:t>
      </w:r>
    </w:p>
    <w:bookmarkEnd w:id="10"/>
    <w:bookmarkStart w:name="z61" w:id="11"/>
    <w:p>
      <w:pPr>
        <w:spacing w:after="0"/>
        <w:ind w:left="0"/>
        <w:jc w:val="both"/>
      </w:pPr>
      <w:r>
        <w:rPr>
          <w:rFonts w:ascii="Times New Roman"/>
          <w:b w:val="false"/>
          <w:i w:val="false"/>
          <w:color w:val="000000"/>
          <w:sz w:val="28"/>
        </w:rPr>
        <w:t>
      4) қаржы активтерімен операциялар бойынша сальдо – 0,0 мың теңге, оның ішінде:</w:t>
      </w:r>
    </w:p>
    <w:bookmarkEnd w:id="11"/>
    <w:bookmarkStart w:name="z62" w:id="12"/>
    <w:p>
      <w:pPr>
        <w:spacing w:after="0"/>
        <w:ind w:left="0"/>
        <w:jc w:val="both"/>
      </w:pPr>
      <w:r>
        <w:rPr>
          <w:rFonts w:ascii="Times New Roman"/>
          <w:b w:val="false"/>
          <w:i w:val="false"/>
          <w:color w:val="000000"/>
          <w:sz w:val="28"/>
        </w:rPr>
        <w:t>
      қаржы активтерін сатып алу – 0,0 мың теңге;</w:t>
      </w:r>
    </w:p>
    <w:bookmarkEnd w:id="12"/>
    <w:bookmarkStart w:name="z63" w:id="13"/>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3"/>
    <w:bookmarkStart w:name="z64" w:id="14"/>
    <w:p>
      <w:pPr>
        <w:spacing w:after="0"/>
        <w:ind w:left="0"/>
        <w:jc w:val="both"/>
      </w:pPr>
      <w:r>
        <w:rPr>
          <w:rFonts w:ascii="Times New Roman"/>
          <w:b w:val="false"/>
          <w:i w:val="false"/>
          <w:color w:val="000000"/>
          <w:sz w:val="28"/>
        </w:rPr>
        <w:t>
      5) бюджет тапшылығы (профициті) – 411706,4 мың теңге;</w:t>
      </w:r>
    </w:p>
    <w:bookmarkEnd w:id="14"/>
    <w:bookmarkStart w:name="z65" w:id="15"/>
    <w:p>
      <w:pPr>
        <w:spacing w:after="0"/>
        <w:ind w:left="0"/>
        <w:jc w:val="both"/>
      </w:pPr>
      <w:r>
        <w:rPr>
          <w:rFonts w:ascii="Times New Roman"/>
          <w:b w:val="false"/>
          <w:i w:val="false"/>
          <w:color w:val="000000"/>
          <w:sz w:val="28"/>
        </w:rPr>
        <w:t>
      6) бюджет тапшылығын қаржыландыру (профицитін пайдалану) – - 411706,4 мың теңге, оның ішінде:</w:t>
      </w:r>
    </w:p>
    <w:bookmarkEnd w:id="15"/>
    <w:bookmarkStart w:name="z66" w:id="16"/>
    <w:p>
      <w:pPr>
        <w:spacing w:after="0"/>
        <w:ind w:left="0"/>
        <w:jc w:val="both"/>
      </w:pPr>
      <w:r>
        <w:rPr>
          <w:rFonts w:ascii="Times New Roman"/>
          <w:b w:val="false"/>
          <w:i w:val="false"/>
          <w:color w:val="000000"/>
          <w:sz w:val="28"/>
        </w:rPr>
        <w:t>
      қарыздар түсімі – 164986,0 мың теңге;</w:t>
      </w:r>
    </w:p>
    <w:bookmarkEnd w:id="16"/>
    <w:bookmarkStart w:name="z67" w:id="17"/>
    <w:p>
      <w:pPr>
        <w:spacing w:after="0"/>
        <w:ind w:left="0"/>
        <w:jc w:val="both"/>
      </w:pPr>
      <w:r>
        <w:rPr>
          <w:rFonts w:ascii="Times New Roman"/>
          <w:b w:val="false"/>
          <w:i w:val="false"/>
          <w:color w:val="000000"/>
          <w:sz w:val="28"/>
        </w:rPr>
        <w:t>
      қарыздарды өтеу – 591757,0 мың теңге;</w:t>
      </w:r>
    </w:p>
    <w:bookmarkEnd w:id="17"/>
    <w:bookmarkStart w:name="z68" w:id="18"/>
    <w:p>
      <w:pPr>
        <w:spacing w:after="0"/>
        <w:ind w:left="0"/>
        <w:jc w:val="both"/>
      </w:pPr>
      <w:r>
        <w:rPr>
          <w:rFonts w:ascii="Times New Roman"/>
          <w:b w:val="false"/>
          <w:i w:val="false"/>
          <w:color w:val="000000"/>
          <w:sz w:val="28"/>
        </w:rPr>
        <w:t>
      бюджет қаражатының пайдаланылатын қалдықтары – 15064,6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Ұлан аудандық мәслихатының 07.12.2018 </w:t>
      </w:r>
      <w:r>
        <w:rPr>
          <w:rFonts w:ascii="Times New Roman"/>
          <w:b w:val="false"/>
          <w:i w:val="false"/>
          <w:color w:val="000000"/>
          <w:sz w:val="28"/>
        </w:rPr>
        <w:t>№ 253</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17" w:id="19"/>
    <w:p>
      <w:pPr>
        <w:spacing w:after="0"/>
        <w:ind w:left="0"/>
        <w:jc w:val="both"/>
      </w:pPr>
      <w:r>
        <w:rPr>
          <w:rFonts w:ascii="Times New Roman"/>
          <w:b w:val="false"/>
          <w:i w:val="false"/>
          <w:color w:val="000000"/>
          <w:sz w:val="28"/>
        </w:rPr>
        <w:t xml:space="preserve">
      2. 2017 жылғы 13 желтоқсандағы № 16/176-VI "2018-2020 жылдарға арналған облыстық бюджет туралы" Шығыс Қазақстан облыстық мәслихатының </w:t>
      </w:r>
      <w:r>
        <w:rPr>
          <w:rFonts w:ascii="Times New Roman"/>
          <w:b w:val="false"/>
          <w:i w:val="false"/>
          <w:color w:val="000000"/>
          <w:sz w:val="28"/>
        </w:rPr>
        <w:t>шешімімен</w:t>
      </w:r>
      <w:r>
        <w:rPr>
          <w:rFonts w:ascii="Times New Roman"/>
          <w:b w:val="false"/>
          <w:i w:val="false"/>
          <w:color w:val="000000"/>
          <w:sz w:val="28"/>
        </w:rPr>
        <w:t xml:space="preserve"> белгіленген (нормативтік құқықтық актілерді мемлекеттік тіркеу Тізілімінде № 5341 болып тіркелген), 2018 жылға арналған аудан бюджетіне әлеуметтік салық, төлем көзінен ұсталатын жеке табыс салығы, төлем көзінен ұсталатын шетел азаматтарының жеке табыс салығы бойынша кірістерді бөлу нормативтері 100 пайыз көлемінде атқаруға қабылдансын. </w:t>
      </w:r>
    </w:p>
    <w:bookmarkEnd w:id="19"/>
    <w:bookmarkStart w:name="z18" w:id="20"/>
    <w:p>
      <w:pPr>
        <w:spacing w:after="0"/>
        <w:ind w:left="0"/>
        <w:jc w:val="both"/>
      </w:pPr>
      <w:r>
        <w:rPr>
          <w:rFonts w:ascii="Times New Roman"/>
          <w:b w:val="false"/>
          <w:i w:val="false"/>
          <w:color w:val="000000"/>
          <w:sz w:val="28"/>
        </w:rPr>
        <w:t>
      3. Облыстық бюджеттен 3159720,0 мың теңге сомадаға субвенция көлемі 2018 жылға арналған аудандық бюджетте ескерілсін.</w:t>
      </w:r>
    </w:p>
    <w:bookmarkEnd w:id="20"/>
    <w:bookmarkStart w:name="z19" w:id="21"/>
    <w:p>
      <w:pPr>
        <w:spacing w:after="0"/>
        <w:ind w:left="0"/>
        <w:jc w:val="both"/>
      </w:pPr>
      <w:r>
        <w:rPr>
          <w:rFonts w:ascii="Times New Roman"/>
          <w:b w:val="false"/>
          <w:i w:val="false"/>
          <w:color w:val="000000"/>
          <w:sz w:val="28"/>
        </w:rPr>
        <w:t xml:space="preserve">
      4. 2015 жылғы 23 мамырдағы Қазақстан Республикасы Еңбек кодексінің 139 - бабының </w:t>
      </w:r>
      <w:r>
        <w:rPr>
          <w:rFonts w:ascii="Times New Roman"/>
          <w:b w:val="false"/>
          <w:i w:val="false"/>
          <w:color w:val="000000"/>
          <w:sz w:val="28"/>
        </w:rPr>
        <w:t>9 - тармақтарына</w:t>
      </w:r>
      <w:r>
        <w:rPr>
          <w:rFonts w:ascii="Times New Roman"/>
          <w:b w:val="false"/>
          <w:i w:val="false"/>
          <w:color w:val="000000"/>
          <w:sz w:val="28"/>
        </w:rPr>
        <w:t xml:space="preserve"> сәйкес, азаматтық қызметшілер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мамандарға, егер Қазақстан Республикасының заңдарында өзгеше белгiленбесе, жергiлiктi өкiлдi органдардың шешiмi бойынша бюджет қаражаты есебiнен қызметтiң осы түрлерiмен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айлықақылар мен тарифтiк мөлшерлемелер белгiленедi.</w:t>
      </w:r>
    </w:p>
    <w:bookmarkEnd w:id="21"/>
    <w:bookmarkStart w:name="z20" w:id="22"/>
    <w:p>
      <w:pPr>
        <w:spacing w:after="0"/>
        <w:ind w:left="0"/>
        <w:jc w:val="both"/>
      </w:pPr>
      <w:r>
        <w:rPr>
          <w:rFonts w:ascii="Times New Roman"/>
          <w:b w:val="false"/>
          <w:i w:val="false"/>
          <w:color w:val="000000"/>
          <w:sz w:val="28"/>
        </w:rPr>
        <w:t>
      Азаматтық қызметшілер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 лауазымдарының тiзбесiн жергiлiктi өкiлдi органмен келiсу бойынша жергiлiктi атқарушы орган айқындайды.</w:t>
      </w:r>
    </w:p>
    <w:bookmarkEnd w:id="22"/>
    <w:bookmarkStart w:name="z21" w:id="23"/>
    <w:p>
      <w:pPr>
        <w:spacing w:after="0"/>
        <w:ind w:left="0"/>
        <w:jc w:val="both"/>
      </w:pPr>
      <w:r>
        <w:rPr>
          <w:rFonts w:ascii="Times New Roman"/>
          <w:b w:val="false"/>
          <w:i w:val="false"/>
          <w:color w:val="000000"/>
          <w:sz w:val="28"/>
        </w:rPr>
        <w:t>
      5. 2018 жылға жергілікті атқарушы органның резерві 11000,0 мың теңге сомасында ескерілсін.</w:t>
      </w:r>
    </w:p>
    <w:bookmarkEnd w:id="23"/>
    <w:bookmarkStart w:name="z22" w:id="2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4 - қосымшаға</w:t>
      </w:r>
      <w:r>
        <w:rPr>
          <w:rFonts w:ascii="Times New Roman"/>
          <w:b w:val="false"/>
          <w:i w:val="false"/>
          <w:color w:val="000000"/>
          <w:sz w:val="28"/>
        </w:rPr>
        <w:t xml:space="preserve"> сәйкес 2018 жылға арналған аудандық бюджетті атқару барысында секвестрлеуге жатпайтын аудандық бюджеттік бағдарламалардың тізбесі ескерілсін.</w:t>
      </w:r>
    </w:p>
    <w:bookmarkEnd w:id="24"/>
    <w:bookmarkStart w:name="z23" w:id="25"/>
    <w:p>
      <w:pPr>
        <w:spacing w:after="0"/>
        <w:ind w:left="0"/>
        <w:jc w:val="both"/>
      </w:pPr>
      <w:r>
        <w:rPr>
          <w:rFonts w:ascii="Times New Roman"/>
          <w:b w:val="false"/>
          <w:i w:val="false"/>
          <w:color w:val="000000"/>
          <w:sz w:val="28"/>
        </w:rPr>
        <w:t>
      7. 2018 жылы аудандық бюджетте республикалық бюджеттен нысаналы трансферттері 125434,0 мың теңге сомасында қарастырылсын.</w:t>
      </w:r>
    </w:p>
    <w:bookmarkEnd w:id="25"/>
    <w:bookmarkStart w:name="z24" w:id="26"/>
    <w:p>
      <w:pPr>
        <w:spacing w:after="0"/>
        <w:ind w:left="0"/>
        <w:jc w:val="both"/>
      </w:pPr>
      <w:r>
        <w:rPr>
          <w:rFonts w:ascii="Times New Roman"/>
          <w:b w:val="false"/>
          <w:i w:val="false"/>
          <w:color w:val="000000"/>
          <w:sz w:val="28"/>
        </w:rPr>
        <w:t>
      8. 2018 жылы аудандық бюджетте облыстық бюджеттен нысаналы трансферттері 280932,0 мың теңге сомасында қарастырылсын.</w:t>
      </w:r>
    </w:p>
    <w:bookmarkEnd w:id="26"/>
    <w:bookmarkStart w:name="z25" w:id="27"/>
    <w:p>
      <w:pPr>
        <w:spacing w:after="0"/>
        <w:ind w:left="0"/>
        <w:jc w:val="both"/>
      </w:pPr>
      <w:r>
        <w:rPr>
          <w:rFonts w:ascii="Times New Roman"/>
          <w:b w:val="false"/>
          <w:i w:val="false"/>
          <w:color w:val="000000"/>
          <w:sz w:val="28"/>
        </w:rPr>
        <w:t>
      9. 2018 жылы аудандық бюджетте мамандарды әлеуметтік қолдау шараларын іске асыруға республикалық бюджеттен бөлінген несиелер 164986,0 мың теңге сомасында қарастырылсын.</w:t>
      </w:r>
    </w:p>
    <w:bookmarkEnd w:id="27"/>
    <w:bookmarkStart w:name="z26" w:id="28"/>
    <w:p>
      <w:pPr>
        <w:spacing w:after="0"/>
        <w:ind w:left="0"/>
        <w:jc w:val="both"/>
      </w:pPr>
      <w:r>
        <w:rPr>
          <w:rFonts w:ascii="Times New Roman"/>
          <w:b w:val="false"/>
          <w:i w:val="false"/>
          <w:color w:val="000000"/>
          <w:sz w:val="28"/>
        </w:rPr>
        <w:t>
      10. Аудандық бюджеттін ауылдық округтерге берілетін субвенция 95983,0 мың теңге сомасында қарастырылсын,соның ішінде:</w:t>
      </w:r>
    </w:p>
    <w:bookmarkEnd w:id="28"/>
    <w:bookmarkStart w:name="z27" w:id="29"/>
    <w:p>
      <w:pPr>
        <w:spacing w:after="0"/>
        <w:ind w:left="0"/>
        <w:jc w:val="both"/>
      </w:pPr>
      <w:r>
        <w:rPr>
          <w:rFonts w:ascii="Times New Roman"/>
          <w:b w:val="false"/>
          <w:i w:val="false"/>
          <w:color w:val="000000"/>
          <w:sz w:val="28"/>
        </w:rPr>
        <w:t>
      "Аблакет ауылдық округі әкімінің аппараты" ММ – 12233,0 мың теңге;</w:t>
      </w:r>
    </w:p>
    <w:bookmarkEnd w:id="29"/>
    <w:bookmarkStart w:name="z28" w:id="30"/>
    <w:p>
      <w:pPr>
        <w:spacing w:after="0"/>
        <w:ind w:left="0"/>
        <w:jc w:val="both"/>
      </w:pPr>
      <w:r>
        <w:rPr>
          <w:rFonts w:ascii="Times New Roman"/>
          <w:b w:val="false"/>
          <w:i w:val="false"/>
          <w:color w:val="000000"/>
          <w:sz w:val="28"/>
        </w:rPr>
        <w:t>
      "Асубулақ ауылдық округі әкімінің аппараты" ММ – 9687,0 мың теңге;</w:t>
      </w:r>
    </w:p>
    <w:bookmarkEnd w:id="30"/>
    <w:bookmarkStart w:name="z29" w:id="31"/>
    <w:p>
      <w:pPr>
        <w:spacing w:after="0"/>
        <w:ind w:left="0"/>
        <w:jc w:val="both"/>
      </w:pPr>
      <w:r>
        <w:rPr>
          <w:rFonts w:ascii="Times New Roman"/>
          <w:b w:val="false"/>
          <w:i w:val="false"/>
          <w:color w:val="000000"/>
          <w:sz w:val="28"/>
        </w:rPr>
        <w:t>
      "Айыртау ауылдық округі әкімінің аппараты" ММ – 12500,0 мың теңге;</w:t>
      </w:r>
    </w:p>
    <w:bookmarkEnd w:id="31"/>
    <w:bookmarkStart w:name="z30" w:id="32"/>
    <w:p>
      <w:pPr>
        <w:spacing w:after="0"/>
        <w:ind w:left="0"/>
        <w:jc w:val="both"/>
      </w:pPr>
      <w:r>
        <w:rPr>
          <w:rFonts w:ascii="Times New Roman"/>
          <w:b w:val="false"/>
          <w:i w:val="false"/>
          <w:color w:val="000000"/>
          <w:sz w:val="28"/>
        </w:rPr>
        <w:t>
      "Бозанбай ауылдық округі әкімінің аппараты" ММ – 8640,0 мың теңге;</w:t>
      </w:r>
    </w:p>
    <w:bookmarkEnd w:id="32"/>
    <w:bookmarkStart w:name="z31" w:id="33"/>
    <w:p>
      <w:pPr>
        <w:spacing w:after="0"/>
        <w:ind w:left="0"/>
        <w:jc w:val="both"/>
      </w:pPr>
      <w:r>
        <w:rPr>
          <w:rFonts w:ascii="Times New Roman"/>
          <w:b w:val="false"/>
          <w:i w:val="false"/>
          <w:color w:val="000000"/>
          <w:sz w:val="28"/>
        </w:rPr>
        <w:t>
      "Саратов ауылдық округі әкімінің аппараты" ММ – 14979,0 мың теңге;</w:t>
      </w:r>
    </w:p>
    <w:bookmarkEnd w:id="33"/>
    <w:bookmarkStart w:name="z32" w:id="34"/>
    <w:p>
      <w:pPr>
        <w:spacing w:after="0"/>
        <w:ind w:left="0"/>
        <w:jc w:val="both"/>
      </w:pPr>
      <w:r>
        <w:rPr>
          <w:rFonts w:ascii="Times New Roman"/>
          <w:b w:val="false"/>
          <w:i w:val="false"/>
          <w:color w:val="000000"/>
          <w:sz w:val="28"/>
        </w:rPr>
        <w:t>
      "Тарғын ауылдық округі әкімінің аппараты" ММ – 13056,0 мың теңге;</w:t>
      </w:r>
    </w:p>
    <w:bookmarkEnd w:id="34"/>
    <w:bookmarkStart w:name="z33" w:id="35"/>
    <w:p>
      <w:pPr>
        <w:spacing w:after="0"/>
        <w:ind w:left="0"/>
        <w:jc w:val="both"/>
      </w:pPr>
      <w:r>
        <w:rPr>
          <w:rFonts w:ascii="Times New Roman"/>
          <w:b w:val="false"/>
          <w:i w:val="false"/>
          <w:color w:val="000000"/>
          <w:sz w:val="28"/>
        </w:rPr>
        <w:t>
      "Таврия ауылдық округі әкімінің аппараты" ММ – 10000,0 мың теңге;</w:t>
      </w:r>
    </w:p>
    <w:bookmarkEnd w:id="35"/>
    <w:bookmarkStart w:name="z34" w:id="36"/>
    <w:p>
      <w:pPr>
        <w:spacing w:after="0"/>
        <w:ind w:left="0"/>
        <w:jc w:val="both"/>
      </w:pPr>
      <w:r>
        <w:rPr>
          <w:rFonts w:ascii="Times New Roman"/>
          <w:b w:val="false"/>
          <w:i w:val="false"/>
          <w:color w:val="000000"/>
          <w:sz w:val="28"/>
        </w:rPr>
        <w:t>
      "Төлеген Тохтаров ауылдық округі әкімінің аппараты" ММ – 4629,0 мың теңге;</w:t>
      </w:r>
    </w:p>
    <w:bookmarkEnd w:id="36"/>
    <w:bookmarkStart w:name="z35" w:id="37"/>
    <w:p>
      <w:pPr>
        <w:spacing w:after="0"/>
        <w:ind w:left="0"/>
        <w:jc w:val="both"/>
      </w:pPr>
      <w:r>
        <w:rPr>
          <w:rFonts w:ascii="Times New Roman"/>
          <w:b w:val="false"/>
          <w:i w:val="false"/>
          <w:color w:val="000000"/>
          <w:sz w:val="28"/>
        </w:rPr>
        <w:t>
      "Қасым Кайсенов кенті әкімінің аппараты" ММ – 10259,0 мың теңге.</w:t>
      </w:r>
    </w:p>
    <w:bookmarkEnd w:id="37"/>
    <w:bookmarkStart w:name="z36" w:id="38"/>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5 - қосымшаға</w:t>
      </w:r>
      <w:r>
        <w:rPr>
          <w:rFonts w:ascii="Times New Roman"/>
          <w:b w:val="false"/>
          <w:i w:val="false"/>
          <w:color w:val="000000"/>
          <w:sz w:val="28"/>
        </w:rPr>
        <w:t xml:space="preserve"> сәйкес қаладағы ауданның, аудандық маңызы бар қаланың, кенттің, ауыл, ауылдық округ әкiмiнiң қызмет шығыстары қарастырылсын.</w:t>
      </w:r>
    </w:p>
    <w:bookmarkEnd w:id="38"/>
    <w:bookmarkStart w:name="z37" w:id="39"/>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6 - қосымшаға</w:t>
      </w:r>
      <w:r>
        <w:rPr>
          <w:rFonts w:ascii="Times New Roman"/>
          <w:b w:val="false"/>
          <w:i w:val="false"/>
          <w:color w:val="000000"/>
          <w:sz w:val="28"/>
        </w:rPr>
        <w:t xml:space="preserve"> сәйкес 2018 жылға арналған аудандық бюджетте жергілікті өзін-өзі басқару органына трансферттер 12285,0 мың теңге сомасында қарастырылсын.</w:t>
      </w:r>
    </w:p>
    <w:bookmarkEnd w:id="39"/>
    <w:bookmarkStart w:name="z38" w:id="40"/>
    <w:p>
      <w:pPr>
        <w:spacing w:after="0"/>
        <w:ind w:left="0"/>
        <w:jc w:val="both"/>
      </w:pPr>
      <w:r>
        <w:rPr>
          <w:rFonts w:ascii="Times New Roman"/>
          <w:b w:val="false"/>
          <w:i w:val="false"/>
          <w:color w:val="000000"/>
          <w:sz w:val="28"/>
        </w:rPr>
        <w:t>
      13. 2018 жылға арналған аудандық бюджетте несиелік шарттарына сәйкес жоғары тұрған бюджет алдындағы қарыздарды өтеуге 356366,0 мың теңге сома қарастырылсын.</w:t>
      </w:r>
    </w:p>
    <w:bookmarkEnd w:id="40"/>
    <w:bookmarkStart w:name="z39" w:id="41"/>
    <w:p>
      <w:pPr>
        <w:spacing w:after="0"/>
        <w:ind w:left="0"/>
        <w:jc w:val="both"/>
      </w:pPr>
      <w:r>
        <w:rPr>
          <w:rFonts w:ascii="Times New Roman"/>
          <w:b w:val="false"/>
          <w:i w:val="false"/>
          <w:color w:val="000000"/>
          <w:sz w:val="28"/>
        </w:rPr>
        <w:t>
      14. Осы шешiм 2018 жылғы 1 қаңтардан бастап қолданысқа енгiзiледi.</w:t>
      </w:r>
    </w:p>
    <w:bookmarkEnd w:id="4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Мурсалимов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О. Сыдыков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2017 жылғы 22 желтоқсандағы </w:t>
            </w:r>
            <w:r>
              <w:br/>
            </w:r>
            <w:r>
              <w:rPr>
                <w:rFonts w:ascii="Times New Roman"/>
                <w:b w:val="false"/>
                <w:i w:val="false"/>
                <w:color w:val="000000"/>
                <w:sz w:val="20"/>
              </w:rPr>
              <w:t>№ 137 шешіміне № 1 қосымша</w:t>
            </w:r>
          </w:p>
        </w:tc>
      </w:tr>
    </w:tbl>
    <w:bookmarkStart w:name="z41" w:id="42"/>
    <w:p>
      <w:pPr>
        <w:spacing w:after="0"/>
        <w:ind w:left="0"/>
        <w:jc w:val="left"/>
      </w:pPr>
      <w:r>
        <w:rPr>
          <w:rFonts w:ascii="Times New Roman"/>
          <w:b/>
          <w:i w:val="false"/>
          <w:color w:val="000000"/>
        </w:rPr>
        <w:t xml:space="preserve"> 2018 жылға арналған аудандық бюджет</w:t>
      </w:r>
    </w:p>
    <w:bookmarkEnd w:id="42"/>
    <w:p>
      <w:pPr>
        <w:spacing w:after="0"/>
        <w:ind w:left="0"/>
        <w:jc w:val="both"/>
      </w:pPr>
      <w:r>
        <w:rPr>
          <w:rFonts w:ascii="Times New Roman"/>
          <w:b w:val="false"/>
          <w:i w:val="false"/>
          <w:color w:val="ff0000"/>
          <w:sz w:val="28"/>
        </w:rPr>
        <w:t xml:space="preserve">
      Ескерту. 1-қосымша жаңа редакцияда - Шыгыс Қазақстан облысы Ұлан аудандық мәслихатының 07.12.2018 </w:t>
      </w:r>
      <w:r>
        <w:rPr>
          <w:rFonts w:ascii="Times New Roman"/>
          <w:b w:val="false"/>
          <w:i w:val="false"/>
          <w:color w:val="ff0000"/>
          <w:sz w:val="28"/>
        </w:rPr>
        <w:t>№ 253</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1109"/>
        <w:gridCol w:w="714"/>
        <w:gridCol w:w="6078"/>
        <w:gridCol w:w="368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6284326,8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1174040,0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537704,8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537704,8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338959,2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338959,2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254141,0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200655,0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35838,0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10539,0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6288,0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740499,2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727499,2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727499,2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4363499,6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4363499,6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4363499,6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948261,5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255518,1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3159720,0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552"/>
        <w:gridCol w:w="1163"/>
        <w:gridCol w:w="1163"/>
        <w:gridCol w:w="5719"/>
        <w:gridCol w:w="28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5730378,4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401285,5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263870,6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152840,7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135763,1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92111,9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91212,9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19323,2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19323,2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17483,5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102910,7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80370,7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37823,1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42259,6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24520,7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19607,7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19607,7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19607,7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3510380,4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396552,2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396552,2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139546,2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257006,0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2998968,6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2879592,3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2778697,3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100895,0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119376,3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119376,3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114859,6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114859,6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65911,6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409653,6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47411,0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47411,0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318005,0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318005,0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116593,0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34297,6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34297,6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31143,6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327543,8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57876,1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53171,1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49927,9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263072,9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206100,7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99069,1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107031,6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56972,2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56972,2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6594,8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6594,8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5282,3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271118,0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158661,4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158661,4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158661,4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13129,4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35706,6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35706,6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25877,6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146499,7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116758,4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116758,4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18133,4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80343,0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12198,3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12198,3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12198,3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35026,6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35026,6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35026,6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35026,6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313587,5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313587,5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287638,5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85970,6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201667,9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10711,7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10711,7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10711,7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10711,7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279896,8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279896,8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279896,8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4057,9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169280,0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95983,0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өзін-өзі басқару органдарына берілетін трансферттер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142242,0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164986,0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164986,0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164986,0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164986,0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164986,0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411706,4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-411706,4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164986,0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164986,0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164986,0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591757,0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591757,0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591757,0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591757,0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15064,6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15064,6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15064,6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2017 жылғы 22 желтоқсандағы </w:t>
            </w:r>
            <w:r>
              <w:br/>
            </w:r>
            <w:r>
              <w:rPr>
                <w:rFonts w:ascii="Times New Roman"/>
                <w:b w:val="false"/>
                <w:i w:val="false"/>
                <w:color w:val="000000"/>
                <w:sz w:val="20"/>
              </w:rPr>
              <w:t>№ 137 шешіміне № 2 қосымша</w:t>
            </w:r>
          </w:p>
        </w:tc>
      </w:tr>
    </w:tbl>
    <w:bookmarkStart w:name="z43" w:id="43"/>
    <w:p>
      <w:pPr>
        <w:spacing w:after="0"/>
        <w:ind w:left="0"/>
        <w:jc w:val="left"/>
      </w:pPr>
      <w:r>
        <w:rPr>
          <w:rFonts w:ascii="Times New Roman"/>
          <w:b/>
          <w:i w:val="false"/>
          <w:color w:val="000000"/>
        </w:rPr>
        <w:t xml:space="preserve"> 2019 жылға арналған аудандық бюджет</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1206"/>
        <w:gridCol w:w="777"/>
        <w:gridCol w:w="5531"/>
        <w:gridCol w:w="400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атауы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4271956,0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1090642,0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520411,0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520411,0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307392,0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307392,0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206090,0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117870,0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11282,0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68237,0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47198,0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27528,0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18434,0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9551,0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9551,0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емес түсімдер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 түсімдері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3177814,0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3177814,0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3177814,0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3177814,0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552"/>
        <w:gridCol w:w="1163"/>
        <w:gridCol w:w="1163"/>
        <w:gridCol w:w="5719"/>
        <w:gridCol w:w="28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4271956,0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432613,0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349840,0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131256,0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131256,0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200426,0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197471,0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3076536,0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322646,0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322646,0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97545,0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225101,0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2703534,0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2604073,0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2508019,0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96054,0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98849,0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спорт бойынша қосымша білім беру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98849,0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211906,0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146452,0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146452,0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218115,0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50780,0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50780,0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122045,0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қаланың)ветеринария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ветеринария бөлімі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99075,0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99075,0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99075,0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өзін-өзі басқару органдарына берілетін трансферттер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164986,0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164986,0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164986,0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164986,0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164986,0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164986,0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-164986,0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(профицитті пайдалану)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164986,0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164986,0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164986,0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164986,0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2017 жылғы 22 желтоқсандағы </w:t>
            </w:r>
            <w:r>
              <w:br/>
            </w:r>
            <w:r>
              <w:rPr>
                <w:rFonts w:ascii="Times New Roman"/>
                <w:b w:val="false"/>
                <w:i w:val="false"/>
                <w:color w:val="000000"/>
                <w:sz w:val="20"/>
              </w:rPr>
              <w:t>№ 137 шешіміне № 3 қосымша</w:t>
            </w:r>
          </w:p>
        </w:tc>
      </w:tr>
    </w:tbl>
    <w:bookmarkStart w:name="z45" w:id="44"/>
    <w:p>
      <w:pPr>
        <w:spacing w:after="0"/>
        <w:ind w:left="0"/>
        <w:jc w:val="left"/>
      </w:pPr>
      <w:r>
        <w:rPr>
          <w:rFonts w:ascii="Times New Roman"/>
          <w:b/>
          <w:i w:val="false"/>
          <w:color w:val="000000"/>
        </w:rPr>
        <w:t xml:space="preserve"> 2020 жылға арналған аудандық бюджет</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1206"/>
        <w:gridCol w:w="777"/>
        <w:gridCol w:w="5531"/>
        <w:gridCol w:w="400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атауы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4321521,0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1140107,0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542284,0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542284,0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319688,0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319688,0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217982,0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124942,0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11486,0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72331,0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9223,0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50029,0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19539,0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10124,0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10124,0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емес түсімдер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 түсімдері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3177814,0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3177814,0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3177814,0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3177814,0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552"/>
        <w:gridCol w:w="1163"/>
        <w:gridCol w:w="1163"/>
        <w:gridCol w:w="5719"/>
        <w:gridCol w:w="28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4321521,0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232187,0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149414,0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131256,0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131256,0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3126101,0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322646,0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322646,0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97545,0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225101,0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2753099,0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2654250,0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2558196,0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96054,0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98849,0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спорт бойынша қосымша білім беру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98849,0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211906,0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146452,0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146452,0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200426,0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200426,0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200426,0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73626,0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218115,0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50780,0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50780,0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122045,0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қаланың)ветеринария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ветеринария бөлімі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99075,0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99075,0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99075,0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өзін-өзі басқару органдарына берілетін трансферттер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164986,0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164986,0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164986,0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164986,0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164986,0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164986,0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-164986,0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(профицитті пайдалану)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164986,0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164986,0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164986,0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164986,0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ауданы мәслихатының </w:t>
            </w:r>
            <w:r>
              <w:br/>
            </w:r>
            <w:r>
              <w:rPr>
                <w:rFonts w:ascii="Times New Roman"/>
                <w:b w:val="false"/>
                <w:i w:val="false"/>
                <w:color w:val="000000"/>
                <w:sz w:val="20"/>
              </w:rPr>
              <w:t xml:space="preserve">2017 жылғы 22 желтоқсандағы </w:t>
            </w:r>
            <w:r>
              <w:br/>
            </w:r>
            <w:r>
              <w:rPr>
                <w:rFonts w:ascii="Times New Roman"/>
                <w:b w:val="false"/>
                <w:i w:val="false"/>
                <w:color w:val="000000"/>
                <w:sz w:val="20"/>
              </w:rPr>
              <w:t>№ 137 шешіміне № 4 қосымша</w:t>
            </w:r>
          </w:p>
        </w:tc>
      </w:tr>
    </w:tbl>
    <w:bookmarkStart w:name="z47" w:id="45"/>
    <w:p>
      <w:pPr>
        <w:spacing w:after="0"/>
        <w:ind w:left="0"/>
        <w:jc w:val="left"/>
      </w:pPr>
      <w:r>
        <w:rPr>
          <w:rFonts w:ascii="Times New Roman"/>
          <w:b/>
          <w:i w:val="false"/>
          <w:color w:val="000000"/>
        </w:rPr>
        <w:t xml:space="preserve"> 2018 жылға секвестрге кірмейтін бюджеттік бағдарламаларды орындау барысында бюджеттік бағдарламалардың тізбесі</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4"/>
        <w:gridCol w:w="3214"/>
        <w:gridCol w:w="3214"/>
        <w:gridCol w:w="4348"/>
      </w:tblGrid>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Функциналдық топ</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әкімшілігі</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ауданы мәслихатының </w:t>
            </w:r>
            <w:r>
              <w:br/>
            </w:r>
            <w:r>
              <w:rPr>
                <w:rFonts w:ascii="Times New Roman"/>
                <w:b w:val="false"/>
                <w:i w:val="false"/>
                <w:color w:val="000000"/>
                <w:sz w:val="20"/>
              </w:rPr>
              <w:t xml:space="preserve">2017 жылғы 22 желтоқсандағы </w:t>
            </w:r>
            <w:r>
              <w:br/>
            </w:r>
            <w:r>
              <w:rPr>
                <w:rFonts w:ascii="Times New Roman"/>
                <w:b w:val="false"/>
                <w:i w:val="false"/>
                <w:color w:val="000000"/>
                <w:sz w:val="20"/>
              </w:rPr>
              <w:t>№ 137 шешіміне № 5 қосымша</w:t>
            </w:r>
          </w:p>
        </w:tc>
      </w:tr>
    </w:tbl>
    <w:bookmarkStart w:name="z49" w:id="46"/>
    <w:p>
      <w:pPr>
        <w:spacing w:after="0"/>
        <w:ind w:left="0"/>
        <w:jc w:val="left"/>
      </w:pPr>
      <w:r>
        <w:rPr>
          <w:rFonts w:ascii="Times New Roman"/>
          <w:b/>
          <w:i w:val="false"/>
          <w:color w:val="000000"/>
        </w:rPr>
        <w:t xml:space="preserve"> 123 "Қаладағы аудан, аудандық маңызы бар қала, кент, ауыл, ауылдық округ әкімінің аппараты" бюджеттік бағдарламалар әкімшілері бойынша шығындары</w:t>
      </w:r>
    </w:p>
    <w:bookmarkEnd w:id="46"/>
    <w:p>
      <w:pPr>
        <w:spacing w:after="0"/>
        <w:ind w:left="0"/>
        <w:jc w:val="both"/>
      </w:pPr>
      <w:r>
        <w:rPr>
          <w:rFonts w:ascii="Times New Roman"/>
          <w:b w:val="false"/>
          <w:i w:val="false"/>
          <w:color w:val="ff0000"/>
          <w:sz w:val="28"/>
        </w:rPr>
        <w:t xml:space="preserve">
      Ескерту. 5-қосымша жаңа редакцияда - Шыгыс Қазақстан облысы Ұлан аудандық мәслихатының 07.12.2018 </w:t>
      </w:r>
      <w:r>
        <w:rPr>
          <w:rFonts w:ascii="Times New Roman"/>
          <w:b w:val="false"/>
          <w:i w:val="false"/>
          <w:color w:val="ff0000"/>
          <w:sz w:val="28"/>
        </w:rPr>
        <w:t>№ 253</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1050"/>
        <w:gridCol w:w="2731"/>
        <w:gridCol w:w="1983"/>
        <w:gridCol w:w="2731"/>
        <w:gridCol w:w="3108"/>
      </w:tblGrid>
      <w:tr>
        <w:trPr>
          <w:trHeight w:val="30" w:hRule="atLeast"/>
        </w:trPr>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 мен кенттер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коды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Азовое</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12661,2</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16416,2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Алмасай</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11849,2</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15556,2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Багратион</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12705,2</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17014,2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Егінсу</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13234,3</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16941,3</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Каменка</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12376,3</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16083,3</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Огневка</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14793,7</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13593,0</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17549,0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91212,9</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899,0</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25949,0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118060,9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2017 жылғы 22 желтоқсандағы </w:t>
            </w:r>
            <w:r>
              <w:br/>
            </w:r>
            <w:r>
              <w:rPr>
                <w:rFonts w:ascii="Times New Roman"/>
                <w:b w:val="false"/>
                <w:i w:val="false"/>
                <w:color w:val="000000"/>
                <w:sz w:val="20"/>
              </w:rPr>
              <w:t>№ 137 шешіміне № 6 қосымша</w:t>
            </w:r>
          </w:p>
        </w:tc>
      </w:tr>
    </w:tbl>
    <w:bookmarkStart w:name="z51" w:id="47"/>
    <w:p>
      <w:pPr>
        <w:spacing w:after="0"/>
        <w:ind w:left="0"/>
        <w:jc w:val="left"/>
      </w:pPr>
      <w:r>
        <w:rPr>
          <w:rFonts w:ascii="Times New Roman"/>
          <w:b/>
          <w:i w:val="false"/>
          <w:color w:val="000000"/>
        </w:rPr>
        <w:t xml:space="preserve"> Жергілікті өзін-өзі басқару органдарының трансферттеріне соманың бөлінуі</w:t>
      </w:r>
    </w:p>
    <w:bookmarkEnd w:id="47"/>
    <w:p>
      <w:pPr>
        <w:spacing w:after="0"/>
        <w:ind w:left="0"/>
        <w:jc w:val="both"/>
      </w:pPr>
      <w:r>
        <w:rPr>
          <w:rFonts w:ascii="Times New Roman"/>
          <w:b w:val="false"/>
          <w:i w:val="false"/>
          <w:color w:val="ff0000"/>
          <w:sz w:val="28"/>
        </w:rPr>
        <w:t xml:space="preserve">
      Ескерту. 6-қосымша жаңа редакцияда - Шыгыс Қазақстан облысы Ұлан аудандық мәслихатының 10.09.2018 </w:t>
      </w:r>
      <w:r>
        <w:rPr>
          <w:rFonts w:ascii="Times New Roman"/>
          <w:b w:val="false"/>
          <w:i w:val="false"/>
          <w:color w:val="ff0000"/>
          <w:sz w:val="28"/>
        </w:rPr>
        <w:t>№ 224</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4"/>
        <w:gridCol w:w="3696"/>
        <w:gridCol w:w="7210"/>
      </w:tblGrid>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452051 (мың теңге)</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қаржы бөлімі" ММ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10575,0</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"Азовое ауылдық округі әкімінің аппараты" ММ</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"Алмасай ауылдық округі әкімінің аппараты" ММ</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"Багратион ауылдық округі әкімінің аппараты" ММ</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"Егінсу ауылдық округі әкімінің аппараты" ММ</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2240,0</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"Каменка ауылдық округі әкімінің аппараты" ММ</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1630,0</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"Огневка кенттік округі әкімінің аппараты" ММ</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ауылдық округі әкімінің аппараты" ММ</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