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42df" w14:textId="a054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ауданы әкімдігінің 2016 жылғы 28 қазандағы № 623 "2016 жылға мүгедектер үшін жұмыс орындарының квотасы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2017 жылғы 20 маусымдағы № 285 қаулысы. Шығыс Қазақстан облысының Әділет департаментінде 2017 жылғы 28 шілдеде № 5145 болып тіркелді. Күші жойылды - Шығыс Қазақстан облысы Ұлан ауданы әкімдігінің 2018 жылғы 13 ақпандағы № 53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Ұлан ауданы әкімдігінің 13.02.2018 № 53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2016 жылғы 28 қазандағы № 623 "2016 жылғы мүгедектер үшін жұмыс орындарының квотасы туралы" (нормативтік құқықтық актілерді мемлекеттік тіркеу Тізілімінде № 4763 нөмерімен тіркелген, 2016 жылғы 30 желтоқсандағы № 54 "Ұлан таңы" газетіне жарияланды)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"2017 жылға мүгедектер үшін жұмыс орындарының квотасы туралы";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мемлекеттік тіліндегі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орыс тіліндегі мәтін өзгермейді.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аудан әкімінің орынбасары Р. Мамырбаеваға жүктелсін.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Ұлан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маусым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орындарының квота мөлшері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9"/>
        <w:gridCol w:w="6861"/>
      </w:tblGrid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Тізімдік саны бар ұйымдар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елуден жүз адамға дейін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 бірден екі жүз елу адамға дейін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жүз елу бірден артық адам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