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ec093" w14:textId="4fec0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Ұлан ауданының бюджеті туралы" Ұлан аудандық мәслихатының 2016 жылдың 23 желтоқсанындағы № 60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мәслихатының 2017 жылғы 7 наурыздағы № 80 шешімі. Шығыс Қазақстан облысының Әділет департаментінде 2017 жылғы 17 наурызда № 4905 болып тіркелді. Қолданылу мерзімінің аяқталуына байланысты тоқтатылды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w:t>
      </w:r>
      <w:r>
        <w:rPr>
          <w:rFonts w:ascii="Times New Roman"/>
          <w:b w:val="false"/>
          <w:i w:val="false"/>
          <w:color w:val="000000"/>
          <w:sz w:val="28"/>
        </w:rPr>
        <w:t xml:space="preserve"> 1 – тармағы 1) – тармақшасына сәйкес, Ұлан аудандық маслихаты </w:t>
      </w:r>
      <w:r>
        <w:rPr>
          <w:rFonts w:ascii="Times New Roman"/>
          <w:b/>
          <w:i w:val="false"/>
          <w:color w:val="000000"/>
          <w:sz w:val="28"/>
        </w:rPr>
        <w:t>ШЕШТІ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"2017–2019 жылдарға арналған Ұлан ауданыңың бюджеті туралы" Ұлан аудандық маслихатының 2016 жылғы 23 желтоқсандағы № 60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4800 нөмірімен тіркелген, "Ұлан таңы" газетінің 2017 жылғы 27 қаңтардағы № 4 санында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w:t>
      </w:r>
      <w:r>
        <w:rPr>
          <w:rFonts w:ascii="Times New Roman"/>
          <w:b w:val="false"/>
          <w:i w:val="false"/>
          <w:color w:val="000000"/>
          <w:sz w:val="28"/>
        </w:rPr>
        <w:t xml:space="preserve"> келесі редакцияда жазылсын:</w:t>
      </w:r>
    </w:p>
    <w:bookmarkStart w:name="z4" w:id="2"/>
    <w:p>
      <w:pPr>
        <w:spacing w:after="0"/>
        <w:ind w:left="0"/>
        <w:jc w:val="both"/>
      </w:pPr>
      <w:r>
        <w:rPr>
          <w:rFonts w:ascii="Times New Roman"/>
          <w:b w:val="false"/>
          <w:i w:val="false"/>
          <w:color w:val="000000"/>
          <w:sz w:val="28"/>
        </w:rPr>
        <w:t xml:space="preserve">
      "1. 2017 – 2019 жылдарға арналған аудандық бюджет тиісінше </w:t>
      </w:r>
      <w:r>
        <w:rPr>
          <w:rFonts w:ascii="Times New Roman"/>
          <w:b w:val="false"/>
          <w:i w:val="false"/>
          <w:color w:val="000000"/>
          <w:sz w:val="28"/>
        </w:rPr>
        <w:t>1 қосымшаға</w:t>
      </w:r>
      <w:r>
        <w:rPr>
          <w:rFonts w:ascii="Times New Roman"/>
          <w:b w:val="false"/>
          <w:i w:val="false"/>
          <w:color w:val="000000"/>
          <w:sz w:val="28"/>
        </w:rPr>
        <w:t xml:space="preserve"> сәйкес, соның ішінде 2017 жылға мынадай көлемде бекітілсін":</w:t>
      </w:r>
    </w:p>
    <w:bookmarkEnd w:id="2"/>
    <w:bookmarkStart w:name="z5" w:id="3"/>
    <w:p>
      <w:pPr>
        <w:spacing w:after="0"/>
        <w:ind w:left="0"/>
        <w:jc w:val="both"/>
      </w:pPr>
      <w:r>
        <w:rPr>
          <w:rFonts w:ascii="Times New Roman"/>
          <w:b w:val="false"/>
          <w:i w:val="false"/>
          <w:color w:val="000000"/>
          <w:sz w:val="28"/>
        </w:rPr>
        <w:t>
      1) кірістер – 4639126,0 мың теңге, оның ішінде:</w:t>
      </w:r>
    </w:p>
    <w:bookmarkEnd w:id="3"/>
    <w:bookmarkStart w:name="z6" w:id="4"/>
    <w:p>
      <w:pPr>
        <w:spacing w:after="0"/>
        <w:ind w:left="0"/>
        <w:jc w:val="both"/>
      </w:pPr>
      <w:r>
        <w:rPr>
          <w:rFonts w:ascii="Times New Roman"/>
          <w:b w:val="false"/>
          <w:i w:val="false"/>
          <w:color w:val="000000"/>
          <w:sz w:val="28"/>
        </w:rPr>
        <w:t>
      салықтық түсімдер – 1061236,0 мың теңге;</w:t>
      </w:r>
    </w:p>
    <w:bookmarkEnd w:id="4"/>
    <w:bookmarkStart w:name="z7" w:id="5"/>
    <w:p>
      <w:pPr>
        <w:spacing w:after="0"/>
        <w:ind w:left="0"/>
        <w:jc w:val="both"/>
      </w:pPr>
      <w:r>
        <w:rPr>
          <w:rFonts w:ascii="Times New Roman"/>
          <w:b w:val="false"/>
          <w:i w:val="false"/>
          <w:color w:val="000000"/>
          <w:sz w:val="28"/>
        </w:rPr>
        <w:t>
      салықтық емес түсімдер – 6000,0 мың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131624,0 мың теңге;</w:t>
      </w:r>
    </w:p>
    <w:bookmarkEnd w:id="6"/>
    <w:bookmarkStart w:name="z9" w:id="7"/>
    <w:p>
      <w:pPr>
        <w:spacing w:after="0"/>
        <w:ind w:left="0"/>
        <w:jc w:val="both"/>
      </w:pPr>
      <w:r>
        <w:rPr>
          <w:rFonts w:ascii="Times New Roman"/>
          <w:b w:val="false"/>
          <w:i w:val="false"/>
          <w:color w:val="000000"/>
          <w:sz w:val="28"/>
        </w:rPr>
        <w:t>
      трансферттердің түсімдері – 3440266,0 мың теңге;</w:t>
      </w:r>
    </w:p>
    <w:bookmarkEnd w:id="7"/>
    <w:bookmarkStart w:name="z10" w:id="8"/>
    <w:p>
      <w:pPr>
        <w:spacing w:after="0"/>
        <w:ind w:left="0"/>
        <w:jc w:val="both"/>
      </w:pPr>
      <w:r>
        <w:rPr>
          <w:rFonts w:ascii="Times New Roman"/>
          <w:b w:val="false"/>
          <w:i w:val="false"/>
          <w:color w:val="000000"/>
          <w:sz w:val="28"/>
        </w:rPr>
        <w:t>
      2) шығындар – 4326151,9 мың теңге;</w:t>
      </w:r>
    </w:p>
    <w:bookmarkEnd w:id="8"/>
    <w:bookmarkStart w:name="z11" w:id="9"/>
    <w:p>
      <w:pPr>
        <w:spacing w:after="0"/>
        <w:ind w:left="0"/>
        <w:jc w:val="both"/>
      </w:pPr>
      <w:r>
        <w:rPr>
          <w:rFonts w:ascii="Times New Roman"/>
          <w:b w:val="false"/>
          <w:i w:val="false"/>
          <w:color w:val="000000"/>
          <w:sz w:val="28"/>
        </w:rPr>
        <w:t>
      3) таза бюджеттік кредит беру – 195229,0 мың теңге, соның ішінде:</w:t>
      </w:r>
    </w:p>
    <w:bookmarkEnd w:id="9"/>
    <w:bookmarkStart w:name="z12" w:id="10"/>
    <w:p>
      <w:pPr>
        <w:spacing w:after="0"/>
        <w:ind w:left="0"/>
        <w:jc w:val="both"/>
      </w:pPr>
      <w:r>
        <w:rPr>
          <w:rFonts w:ascii="Times New Roman"/>
          <w:b w:val="false"/>
          <w:i w:val="false"/>
          <w:color w:val="000000"/>
          <w:sz w:val="28"/>
        </w:rPr>
        <w:t>
      бюджеттік кредиттер – 425628,0 мың теңге;</w:t>
      </w:r>
    </w:p>
    <w:bookmarkEnd w:id="10"/>
    <w:bookmarkStart w:name="z13" w:id="11"/>
    <w:p>
      <w:pPr>
        <w:spacing w:after="0"/>
        <w:ind w:left="0"/>
        <w:jc w:val="both"/>
      </w:pPr>
      <w:r>
        <w:rPr>
          <w:rFonts w:ascii="Times New Roman"/>
          <w:b w:val="false"/>
          <w:i w:val="false"/>
          <w:color w:val="000000"/>
          <w:sz w:val="28"/>
        </w:rPr>
        <w:t>
      бюджеттік кредиттерді өтеу – 230399,0 мың теңге;</w:t>
      </w:r>
    </w:p>
    <w:bookmarkEnd w:id="11"/>
    <w:bookmarkStart w:name="z14" w:id="12"/>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2"/>
    <w:bookmarkStart w:name="z15"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6" w:id="14"/>
    <w:p>
      <w:pPr>
        <w:spacing w:after="0"/>
        <w:ind w:left="0"/>
        <w:jc w:val="both"/>
      </w:pPr>
      <w:r>
        <w:rPr>
          <w:rFonts w:ascii="Times New Roman"/>
          <w:b w:val="false"/>
          <w:i w:val="false"/>
          <w:color w:val="000000"/>
          <w:sz w:val="28"/>
        </w:rPr>
        <w:t>
      5) бюджет тапшылығы (профициті) –117745,1 мың теңге;</w:t>
      </w:r>
    </w:p>
    <w:bookmarkEnd w:id="14"/>
    <w:bookmarkStart w:name="z17" w:id="15"/>
    <w:p>
      <w:pPr>
        <w:spacing w:after="0"/>
        <w:ind w:left="0"/>
        <w:jc w:val="both"/>
      </w:pPr>
      <w:r>
        <w:rPr>
          <w:rFonts w:ascii="Times New Roman"/>
          <w:b w:val="false"/>
          <w:i w:val="false"/>
          <w:color w:val="000000"/>
          <w:sz w:val="28"/>
        </w:rPr>
        <w:t>
      6) бюджет тапшылығын қаржыландыру (профицитті пайдалану) – -117745,1 мың теңге.".</w:t>
      </w:r>
    </w:p>
    <w:bookmarkEnd w:id="15"/>
    <w:bookmarkStart w:name="z18" w:id="1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 xml:space="preserve">1 қосымшасына </w:t>
      </w:r>
      <w:r>
        <w:rPr>
          <w:rFonts w:ascii="Times New Roman"/>
          <w:b w:val="false"/>
          <w:i w:val="false"/>
          <w:color w:val="000000"/>
          <w:sz w:val="28"/>
        </w:rPr>
        <w:t xml:space="preserve"> сәйкес келесі редакцияда жазылсын.</w:t>
      </w:r>
    </w:p>
    <w:bookmarkEnd w:id="16"/>
    <w:bookmarkStart w:name="z19" w:id="17"/>
    <w:p>
      <w:pPr>
        <w:spacing w:after="0"/>
        <w:ind w:left="0"/>
        <w:jc w:val="both"/>
      </w:pPr>
      <w:r>
        <w:rPr>
          <w:rFonts w:ascii="Times New Roman"/>
          <w:b w:val="false"/>
          <w:i w:val="false"/>
          <w:color w:val="000000"/>
          <w:sz w:val="28"/>
        </w:rPr>
        <w:t>
      2. Осы шешім 2017 жылдың 1 қаңтарынан қолданысқа енеді.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Захарьянов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Ұлан аудандық маслихат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Сыдыков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Ұлан аудандық мәслихаттың</w:t>
            </w:r>
            <w:r>
              <w:br/>
            </w:r>
            <w:r>
              <w:rPr>
                <w:rFonts w:ascii="Times New Roman"/>
                <w:b w:val="false"/>
                <w:i w:val="false"/>
                <w:color w:val="000000"/>
                <w:sz w:val="20"/>
              </w:rPr>
              <w:t>2017 жылғы 9 наурыздағы № 80</w:t>
            </w:r>
            <w:r>
              <w:br/>
            </w:r>
            <w:r>
              <w:rPr>
                <w:rFonts w:ascii="Times New Roman"/>
                <w:b w:val="false"/>
                <w:i w:val="false"/>
                <w:color w:val="000000"/>
                <w:sz w:val="20"/>
              </w:rPr>
              <w:t>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Ұлан аудандық мәслихаттың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60 шешіміне № 1 қосымша</w:t>
            </w:r>
          </w:p>
        </w:tc>
      </w:tr>
    </w:tbl>
    <w:bookmarkStart w:name="z22" w:id="18"/>
    <w:p>
      <w:pPr>
        <w:spacing w:after="0"/>
        <w:ind w:left="0"/>
        <w:jc w:val="left"/>
      </w:pPr>
      <w:r>
        <w:rPr>
          <w:rFonts w:ascii="Times New Roman"/>
          <w:b/>
          <w:i w:val="false"/>
          <w:color w:val="000000"/>
        </w:rPr>
        <w:t xml:space="preserve"> 2017 жылға арналған аудандық бюджет</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206"/>
        <w:gridCol w:w="777"/>
        <w:gridCol w:w="5531"/>
        <w:gridCol w:w="40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4639126,0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1061236,0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522536,0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522536,0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131624,0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121624,0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121624,0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 түсімдері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3440266,0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3440266,0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3440266,0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167049,0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254417,0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3018800,0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545"/>
        <w:gridCol w:w="1150"/>
        <w:gridCol w:w="1150"/>
        <w:gridCol w:w="5795"/>
        <w:gridCol w:w="28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4326151,9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416778,0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345441,0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116266,0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116266,0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202565,0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202565,0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2693408,3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317588,0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317588,0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95590,0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221998,0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2287197,3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2171258,0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2068142,0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88623,0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88623,0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күрделі шығыстары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345087,0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230883,0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230883,0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284898,0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265821,0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262821,0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246821,0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235125,0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145986,0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62379,0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өнделген жануарлардың, жануарлардан алынатын өнімдер мен шикізаттың құнын иелеріне өтеу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33052,7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органдарына берілетін трансферттер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 беру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195229,0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425628,0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350751,0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350751,0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350751,0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350751,0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230399,0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230399,0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230399,0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117745,1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-117745,1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425628,0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425628,0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425628,0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565818,0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565818,0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565818,0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565818,0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22444,9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