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c95" w14:textId="13e0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Тарбағатай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2017 жылғы 27 желтоқсандағы № 21-11 шешімі. Шығыс Қазақстан облысының Әділет департаментінде 2018 жылғы 10 қаңтарда № 5418 болып тіркелді. Күші жойылды - Шығыс Қазақстан облысы Тарбағатай аудандық мәслихатының 2022 жылғы 10 тамыздағы № 20/4-VII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20/4-VII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Тарбағатай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21-11 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Тарбағатай ауданының коммуналдық меншігіне түскен болып танылған иесіз қалдықтарды басқару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Тарбағатай ауданының коммуналдық меншігіне түскен болып танылған иесіз қалдықтарды басқару қағидалары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Тарбағатай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Қалдықтарды басқару – бұл қалдықтарды бағалау, есепке алу, одан әрі пайдалану, сату, кәдеге жарату және жою бойынша қызмет.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Калдықтарды басқаруды жергiлiктi атқарушы органы (бұдан әрі – жергiлiктi атқарушы орган) жүзеге асырады.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