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530f9" w14:textId="d3530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Тарбағатай ауданы Ойшілік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2017 жылғы 28 желтоқсандағы № 21-8 шешімі. Шығыс Қазақстан облысының Әділет департаментінде 2018 жылғы 10 қаңтарда № 5413 болып тіркелді. Күші жойылды - Шығыс Қазақстан облысы Тарбағатай аудандық мәслихатының 2019 жылғы 3 қаңтардағы № 33-4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03.01.2019 </w:t>
      </w:r>
      <w:r>
        <w:rPr>
          <w:rFonts w:ascii="Times New Roman"/>
          <w:b w:val="false"/>
          <w:i w:val="false"/>
          <w:color w:val="ff0000"/>
          <w:sz w:val="28"/>
        </w:rPr>
        <w:t>№ 33-4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75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Тарбағатай аудандық мәслихатының "2018-2020 жылдарға арналған Тарбағатай ауданының бюджеті туралы" 2017 жылғы 22 желтоқсандағы № 20-2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5357 нөмірімен тіркелді) сәйкес Тарбағатай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Тарбағатай ауданы Ойшілік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1"/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–17 403,1 мың теңге, соның ішінде:</w:t>
      </w:r>
    </w:p>
    <w:bookmarkEnd w:id="2"/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3 607,0 мың теңге;</w:t>
      </w:r>
    </w:p>
    <w:bookmarkEnd w:id="3"/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–13 796,1 мың теңге;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17 403,1 мың теңге;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теңге, соның ішінде: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теңге;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Тарбағатай ауданы Ойшілік ауылдық округ бюджетіне аудандық бюджеттен берілетін нысаналы трансферт көлемі - 432,1 мың тенге сомасында белгіленгені ескерілсін.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Тарбағатай аудандық мәслихатының 05.12.2018 </w:t>
      </w:r>
      <w:r>
        <w:rPr>
          <w:rFonts w:ascii="Times New Roman"/>
          <w:b w:val="false"/>
          <w:i w:val="false"/>
          <w:color w:val="000000"/>
          <w:sz w:val="28"/>
        </w:rPr>
        <w:t>№ 31-9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2018 жылға арналған Тарбағатай ауданы  Ойшілік ауылдық округ бюджетіне аудандық бюджеттен берілетін субвенция көлемі 13364,0 мың тенге сомасында белгіленгені ескерілсін.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2018 жылға арналған Тарбағатай ауданы Ойшілік ауылдық округ бюджетіне аудандық бюджеттен берілетін нысаналы трансферт көлемі 313,0 мың тенге сомасында белгіленгені ескерілсін.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 Осы шешім 2018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21-8 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шешіміне 1-қосымша</w:t>
            </w:r>
          </w:p>
        </w:tc>
      </w:tr>
    </w:tbl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Ойшілік ауылдық округінің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Тарбағатай аудандық мәслихатының 05.12.2018 </w:t>
      </w:r>
      <w:r>
        <w:rPr>
          <w:rFonts w:ascii="Times New Roman"/>
          <w:b w:val="false"/>
          <w:i w:val="false"/>
          <w:color w:val="ff0000"/>
          <w:sz w:val="28"/>
        </w:rPr>
        <w:t>№ 31-9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1779"/>
        <w:gridCol w:w="1146"/>
        <w:gridCol w:w="3269"/>
        <w:gridCol w:w="46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17403,1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Трансферттердің түсімі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13796,1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13796,1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17203,1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Мәдениет, спорт, туризм және ақпараттық кеңістiк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21-8 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шешіміне 2-қосымша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Ойшілік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  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17 025,0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Трансферттердің түсімі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 ШЫҒЫНДАР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17 025,0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16 713,0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Мәдениет, спорт, туризм және ақпараттық кеңістiк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21-8 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шешіміне 3-қосымша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Ойшілік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  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Трансферттердің түсімі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 ШЫҒЫНДАР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17 598,0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17 598,0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17 598,0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Мәдениет, спорт, туризм және ақпараттық кеңістiк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