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0f15" w14:textId="ca0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22 желтоқсандағы № 20-2 шешімі. Шығыс Қазақстан облысының Әділет департаментінде 2017 жылғы 27 желтоқсанда № 5357 болып тіркелді. Күші жойылды - Шығыс Қазақстан облысы Тарбағатай аудандық мәслихатының 2018 жылғы 24 желтоқсандағы №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"2018-2020 жылдарға арналған облыстық бюджет туралы" 2017 жылғы 13 желтоқсандағы Шығыс Қазақстан облыстық мәслихатының № 16/176-VI (нормативтік құқықтық актілерді мемлекеттік тіркеу Тізілімінде 5341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9 886 240,5 мың теңге, соның ішінде: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723 640,0 мың теңге;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26 763,4 мың теңге;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9 387,0 мың теңге;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9 126 450,1 мың теңге;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9 900 591,6 мың теңге;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84 080,0 мың теңге, соның ішінде: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16 930,0 мың теңге;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- 98 431,1 мың теңге;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98 431,1 мың теңге;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16 930,0 мың теңге;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14 351,1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"2018-2020 жылдарға арналған облыстық бюджет туралы" 2017 жылғы 13 желтоқсандағы Шығыс Қазақстан облыстық мәслихатының № 16/176-VI (нормативтік құқықтық актілерді мемлекеттік тіркеу Тізілімінде 5341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бюджеті үшін 2018 жылға арналған әлеуметтік салық, жеке табыс салығы бойынша кірістерді бөлу нормативтері 100 пайыз мөлшерінде орындауға алынсын.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облыстық бюджеттен берілетін субвенция көлемі – 5 170 187,0 мың теңге сомасында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ауданның жергілікті атқарушы органдарының резерві – 10 000,0 мың теңге болып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аудан ауылдық округ бюджеттеріне берілетін 2018 жылға арналған бюджеттік субвенциялар 123 937,0 мың теңге, соның ішінде: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округіне           12 512,0 мың теңге;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           18 281,0 мың теңге;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Көкжыра ауылдық округіне        18 080,0 мың теңге;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       13 050,0 мың теңге;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Құмкөл ауылдық округіне           18 455,0 мың теңге;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кесік ауылдық округіне   16 556,0 мың теңге;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Ойшілік ауылдық округіне          13 364,0 мың теңге;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Тұғыл ауылдық округіне              13 639,0 мың теңге сомасында белгіленсін.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ауылдық округ әкімі аппараттарының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4 - 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аудан бюджетін атқару барысында секвестрлеуге 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5 - 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жылға арналған аудандық бюджеттің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6-шы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аудандық бюджетке облыстық бюджеттен мынадай мөлшерде – 1 307 544,1 мың теңге нысаналы трансферттер көзделгені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2018 жылға арналған аудандық бюджетке республикалық бюджеттен – 2 648 719,0 мың теңге көлемінде нысаналы ағымдағы трансферттер көзделгені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аудандық бюджетте республикалық бюджеттен мамандарды әлеуметтік қолдау шараларын іске асыруға – 101 010,0 мың теңге сомасында кредит көзделгені ескерілсін.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14 351,1 мың теңге бюджет қаражатының пайдаланатын қалдықтары осы шешімнің 9 – қосымшасына сәйкес бөлінсін.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11-1-тармақпен толықтырылды - Шығыс Қазақстан облысы Тарбағатай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/>
          <w:color w:val="000000"/>
          <w:sz w:val="28"/>
        </w:rPr>
        <w:t>.03.201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(01.01.201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бастап қолданысқа енгізіледі).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2018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20-2 шешіміне 1 қосымша </w:t>
            </w:r>
          </w:p>
        </w:tc>
      </w:tr>
    </w:tbl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Тарбағатай ауданының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9 886 240,5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723 640,0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9 900 591,6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398 710,3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132 095,5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4 911 611,4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4 055 015,6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3 878 451,6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3 742 311,6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403 795,3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20-2 шешіміне 2 қосымша </w:t>
            </w:r>
          </w:p>
        </w:tc>
      </w:tr>
    </w:tbl>
    <w:bookmarkStart w:name="z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Тарбағатай ауданының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4090"/>
        <w:gridCol w:w="506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6 092 421,2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759 378,3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атқарылған қызметтерге салынатын ішкі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мемлекеттік органдар немесе міндетті тұлғалар құжаттар бергені немесе  заңды әрекет жасау үшін алынатын міндетті төлемдер 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5 326 387,0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5 326 387,0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6 092 421,2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310 073,3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 бюджеттік атқару және коммуналдық меншігін басқару 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4 064 962,0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3 319 409,8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3 159 745,4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3 020 253,6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139 491,9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435 593,2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257 900,7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257 900,7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 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332 939,3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210 054,1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210 054,1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188 341,7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356 906,3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356 906,3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356 906,3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3 қосымша</w:t>
            </w:r>
          </w:p>
        </w:tc>
      </w:tr>
    </w:tbl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Тарбағатай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4090"/>
        <w:gridCol w:w="506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6 275 193,8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782 159,2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атқарылған қызметтерге салынатын ішкі салық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мемлекеттік органдар немесе міндетті тұлғалар құжаттар бергені немесе  заңды әрекет жасау үшін алынатын міндетті төлемдер 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5 486 179,0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5 486 179,0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6 275 193,8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438 363,9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319 375,5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 бюджеттік атқару және коммуналдық меншігін басқару 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4 186 910,8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705 041,3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705 041,3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139 791,6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565 249,6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3 254 537,8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3 110 861,2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151 828,6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265 637,7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265 637,7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 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176 704,6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193 991,9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196 620,8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</w:p>
        </w:tc>
      </w:tr>
    </w:tbl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ауылдық, кенттік округ әкімі аппараттарының бюджеттік бағдарламалар тізбесі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5 қосымша</w:t>
            </w:r>
          </w:p>
        </w:tc>
      </w:tr>
    </w:tbl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 аудан бюджетін атқару барысында секвестірлеуге жатпайтын бюджеттік бағдарламалар тізбесі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2914"/>
        <w:gridCol w:w="2914"/>
        <w:gridCol w:w="4327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 қосымша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 қосымша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1 307 544,1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8 қосымша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2 648 719,0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9-қосымшамен толықтырылды - Шығыс Қазақстан облысы Тарбағатай аудандық мәслихатының 13.03.2018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70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