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74e3" w14:textId="9117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әкімдігінің 2016 жылғы 11 мамырдағы "2016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туралы" № 214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2017 жылғы 28 сәуірдегі № 178 қаулысы. Шығыс Қазақстан облысының Әділет департаментінде 2017 жылғы 1 маусымда № 5054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Тарбағатай ауданы әкімдігінің 2016 жылғы 11 мамырдағы "2016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туралы" (Нормативтік құқықтық актілерді мемлекеттік тіркеу Тізілімінде 2016 жылғы 13 маусымда № 4560 болып тіркелген) № 214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орындалуына бақылау жасау аудан әкімінің аппарат басшысы Е. Ескендировке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Тарбағатай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