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2760" w14:textId="4782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"Тарбағатай ауданының Құмкөл ауылдық округінің "Қызыл-жұлдыз" елді мекеніне шектеу іс-шараларын енгізуді белгілеу туралы" Тарбағатай ауданы әкімдігінің 2016 жылғы 01 сәуірдегі № 154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3 сәуірдегі № 145 қаулысы. Шығыс Қазақстан облысының Әділет департаментінде 2017 жылғы 5 мамырда № 5012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"Тарбағатай ауданының Құмкөл ауылдық округінің "Қызыл-жұлдыз" елді мекеніне шектеу іс-шараларын енгізуді белгілеу туралы" Тарбағатай ауданы әкімдігінің 2016 жылғы 01 сәуірдегі № 154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29 сәуірдегі 4529 нөмірімен тіркелген, 2016 жылғы 19 мамырдағы "Тарбағатай" газетінің № 40-41 (8040)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