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9f02" w14:textId="0159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әкімінің аппараты" мемлекеттік мекемесінің, жергілікті бюджеттен қаржыландырылатын атқарушы органдардың "Б" корпусы мемлекеттік әкiмшiлiк қызметшiлерiнiң қызметiн бағалау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2017 жылғы 4 сәуірдегі № 154 қаулысы. Шығыс Қазақстан облысының Әділет департаментінде 2017 жылғы 28 сәуірде № 4991 болып тіркелді. Күші жойылды - Шығыс Қазақстан облысы Тарбағатай ауданы әкімдігінің 2018 жылғы 8 маусымдағы № 312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ауданы әкімдігінің 08.06.2018 </w:t>
      </w:r>
      <w:r>
        <w:rPr>
          <w:rFonts w:ascii="Times New Roman"/>
          <w:b w:val="false"/>
          <w:i w:val="false"/>
          <w:color w:val="ff0000"/>
          <w:sz w:val="28"/>
        </w:rPr>
        <w:t>№ 312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желтоқсандағы № 14637 болып тіркелген) сәйкес, Тарбағатай ауданының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Қоса беріліп отырған "Тарбағатай ауданы әкімінің аппараты" мемлекеттік мекемесінің, жергілікті бюджеттен қаржыландырылатын атқарушы органдардың "Б" корпусы мемлекеттік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бекітілсін. </w:t>
      </w:r>
    </w:p>
    <w:bookmarkEnd w:id="2"/>
    <w:bookmarkStart w:name="z3" w:id="3"/>
    <w:p>
      <w:pPr>
        <w:spacing w:after="0"/>
        <w:ind w:left="0"/>
        <w:jc w:val="both"/>
      </w:pPr>
      <w:r>
        <w:rPr>
          <w:rFonts w:ascii="Times New Roman"/>
          <w:b w:val="false"/>
          <w:i w:val="false"/>
          <w:color w:val="000000"/>
          <w:sz w:val="28"/>
        </w:rPr>
        <w:t>
      2. Осы қаулының орындалуын бақылау Тарбағатай ауданы әкімі аппаратының басшысы Е.Ескендіровқа жүктелсін.</w:t>
      </w:r>
    </w:p>
    <w:bookmarkEnd w:id="3"/>
    <w:bookmarkStart w:name="z4"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ауданының </w:t>
            </w:r>
            <w:r>
              <w:br/>
            </w:r>
            <w:r>
              <w:rPr>
                <w:rFonts w:ascii="Times New Roman"/>
                <w:b w:val="false"/>
                <w:i w:val="false"/>
                <w:color w:val="000000"/>
                <w:sz w:val="20"/>
              </w:rPr>
              <w:t xml:space="preserve">әкімдігінің </w:t>
            </w:r>
            <w:r>
              <w:br/>
            </w:r>
            <w:r>
              <w:rPr>
                <w:rFonts w:ascii="Times New Roman"/>
                <w:b w:val="false"/>
                <w:i w:val="false"/>
                <w:color w:val="000000"/>
                <w:sz w:val="20"/>
              </w:rPr>
              <w:t>20</w:t>
            </w:r>
            <w:r>
              <w:rPr>
                <w:rFonts w:ascii="Times New Roman"/>
                <w:b w:val="false"/>
                <w:i w:val="false"/>
                <w:color w:val="000000"/>
                <w:sz w:val="20"/>
                <w:u w:val="single"/>
              </w:rPr>
              <w:t>17</w:t>
            </w:r>
            <w:r>
              <w:rPr>
                <w:rFonts w:ascii="Times New Roman"/>
                <w:b w:val="false"/>
                <w:i w:val="false"/>
                <w:color w:val="000000"/>
                <w:sz w:val="20"/>
              </w:rPr>
              <w:t xml:space="preserve"> жылғы "</w:t>
            </w:r>
            <w:r>
              <w:rPr>
                <w:rFonts w:ascii="Times New Roman"/>
                <w:b w:val="false"/>
                <w:i w:val="false"/>
                <w:color w:val="000000"/>
                <w:sz w:val="20"/>
                <w:u w:val="single"/>
              </w:rPr>
              <w:t>04</w:t>
            </w:r>
            <w:r>
              <w:rPr>
                <w:rFonts w:ascii="Times New Roman"/>
                <w:b w:val="false"/>
                <w:i w:val="false"/>
                <w:color w:val="000000"/>
                <w:sz w:val="20"/>
              </w:rPr>
              <w:t xml:space="preserve">" </w:t>
            </w:r>
            <w:r>
              <w:rPr>
                <w:rFonts w:ascii="Times New Roman"/>
                <w:b w:val="false"/>
                <w:i w:val="false"/>
                <w:color w:val="000000"/>
                <w:sz w:val="20"/>
                <w:u w:val="single"/>
              </w:rPr>
              <w:t>сәуір</w:t>
            </w:r>
            <w:r>
              <w:rPr>
                <w:rFonts w:ascii="Times New Roman"/>
                <w:b w:val="false"/>
                <w:i w:val="false"/>
                <w:color w:val="000000"/>
                <w:sz w:val="20"/>
                <w:u w:val="single"/>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154</w:t>
            </w:r>
            <w:r>
              <w:rPr>
                <w:rFonts w:ascii="Times New Roman"/>
                <w:b w:val="false"/>
                <w:i w:val="false"/>
                <w:color w:val="000000"/>
                <w:sz w:val="20"/>
              </w:rPr>
              <w:t xml:space="preserve"> қаулысына қосымша</w:t>
            </w:r>
          </w:p>
        </w:tc>
      </w:tr>
    </w:tbl>
    <w:bookmarkStart w:name="z6" w:id="5"/>
    <w:p>
      <w:pPr>
        <w:spacing w:after="0"/>
        <w:ind w:left="0"/>
        <w:jc w:val="left"/>
      </w:pPr>
      <w:r>
        <w:rPr>
          <w:rFonts w:ascii="Times New Roman"/>
          <w:b/>
          <w:i w:val="false"/>
          <w:color w:val="000000"/>
        </w:rPr>
        <w:t xml:space="preserve"> Тарбағатай ауданы жергілікті бюджеттен қаржыландырылатын атқарушы органдардың "Б" корпусы мемлекеттік әкiмшiлiк қызметшiлерiнiң және "Тарбағатай ауданы әкімі аппараты" мемлекеттік мекемесінің әкiмшiлiк қызметшiлерiнiң қызметiн бағалау әдiстемесi</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xml:space="preserve">
      1. Осы Тарбағатай ауданы жергілікті бюджеттен қаржыландырылатын атқарушы органдардың "Б" корпусы мемлекеттік әкiмшiлiк қызметшiлерiнiң және "Тарбағатай ауданы әкімі аппараты" мемлекеттік мекемесінің әкiмшiлiк қызметшiлерiнiң қызметiн бағалау әдiстемесi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нөмірі 14637) негізінде әзірленді және Тарбағатай ауданы жергілікті бюджеттен қаржыландырылатын атқарушы органдардың "Б" корпусы мемлекеттік әкiмшiлiк қызметшiлерiнiң және "Тарбағатай ауданы әкімі аппараты" мемлекеттік мекемесінің әкiмшiлiк қызметшiлерiнiң қызметіне бағалау жүргізу тәсілін айқындайды.</w:t>
      </w:r>
    </w:p>
    <w:bookmarkEnd w:id="7"/>
    <w:bookmarkStart w:name="z9"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0"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1"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2"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3" w:id="12"/>
    <w:p>
      <w:pPr>
        <w:spacing w:after="0"/>
        <w:ind w:left="0"/>
        <w:jc w:val="both"/>
      </w:pPr>
      <w:r>
        <w:rPr>
          <w:rFonts w:ascii="Times New Roman"/>
          <w:b w:val="false"/>
          <w:i w:val="false"/>
          <w:color w:val="000000"/>
          <w:sz w:val="28"/>
        </w:rPr>
        <w:t>
      "Б" корпусының қызметшісін бағалау оның бағаланатын кезеңдегі нақты лауазымда болу мерзімі (тағайындау мерзімінен) үш айдан кем болған жағдайда, сондай-ақ сынақ мерзімі кезеңінде өткізілмейді.</w:t>
      </w:r>
    </w:p>
    <w:bookmarkEnd w:id="12"/>
    <w:bookmarkStart w:name="z14" w:id="13"/>
    <w:p>
      <w:pPr>
        <w:spacing w:after="0"/>
        <w:ind w:left="0"/>
        <w:jc w:val="both"/>
      </w:pPr>
      <w:r>
        <w:rPr>
          <w:rFonts w:ascii="Times New Roman"/>
          <w:b w:val="false"/>
          <w:i w:val="false"/>
          <w:color w:val="000000"/>
          <w:sz w:val="28"/>
        </w:rPr>
        <w:t>
      Әлеуметтік демалысындағы немесе еңбекке уақытша қабілетсіздігі кезеңіндегі "Б" корпусы қызметшілерінің бағалауы жұмысқа шыққаннан кейін 5 жұмыс күні мерзімінде өтеді.</w:t>
      </w:r>
    </w:p>
    <w:bookmarkEnd w:id="13"/>
    <w:bookmarkStart w:name="z15"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6"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5"/>
    <w:bookmarkStart w:name="z17" w:id="16"/>
    <w:p>
      <w:pPr>
        <w:spacing w:after="0"/>
        <w:ind w:left="0"/>
        <w:jc w:val="both"/>
      </w:pPr>
      <w:r>
        <w:rPr>
          <w:rFonts w:ascii="Times New Roman"/>
          <w:b w:val="false"/>
          <w:i w:val="false"/>
          <w:color w:val="000000"/>
          <w:sz w:val="28"/>
        </w:rPr>
        <w:t>
      Тарбағатай ауданы жергілікті бюджеттен қаржыландырылатын атқарушы органдардың "Б" корпусы мемлекеттік әкiмшiлiк қызметшiлерiнiң және "Тарбағатай ауданы әкімі аппараты" мемлекеттік мекемесінің әкiмшiлiк қызметшiлерiнiң қызметiн аудан әкімі не оның уәкілеттік беруі бойынша оның орынбасарларының бірі жүргізеді.</w:t>
      </w:r>
    </w:p>
    <w:bookmarkEnd w:id="16"/>
    <w:bookmarkStart w:name="z18" w:id="17"/>
    <w:p>
      <w:pPr>
        <w:spacing w:after="0"/>
        <w:ind w:left="0"/>
        <w:jc w:val="both"/>
      </w:pPr>
      <w:r>
        <w:rPr>
          <w:rFonts w:ascii="Times New Roman"/>
          <w:b w:val="false"/>
          <w:i w:val="false"/>
          <w:color w:val="000000"/>
          <w:sz w:val="28"/>
        </w:rPr>
        <w:t>
      5. Жылдық бағалау:</w:t>
      </w:r>
    </w:p>
    <w:bookmarkEnd w:id="17"/>
    <w:bookmarkStart w:name="z19"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0" w:id="19"/>
    <w:p>
      <w:pPr>
        <w:spacing w:after="0"/>
        <w:ind w:left="0"/>
        <w:jc w:val="both"/>
      </w:pPr>
      <w:r>
        <w:rPr>
          <w:rFonts w:ascii="Times New Roman"/>
          <w:b w:val="false"/>
          <w:i w:val="false"/>
          <w:color w:val="000000"/>
          <w:sz w:val="28"/>
        </w:rPr>
        <w:t>
      2) "Б" корпусы қызметшісінің жеке жұмыс жоспарын орындау бағасынан құралады.</w:t>
      </w:r>
    </w:p>
    <w:bookmarkEnd w:id="19"/>
    <w:bookmarkStart w:name="z21"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2" w:id="21"/>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1"/>
    <w:bookmarkStart w:name="z23"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4"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5"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26" w:id="2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5"/>
    <w:bookmarkStart w:name="z27" w:id="26"/>
    <w:p>
      <w:pPr>
        <w:spacing w:after="0"/>
        <w:ind w:left="0"/>
        <w:jc w:val="left"/>
      </w:pPr>
      <w:r>
        <w:rPr>
          <w:rFonts w:ascii="Times New Roman"/>
          <w:b/>
          <w:i w:val="false"/>
          <w:color w:val="000000"/>
        </w:rPr>
        <w:t xml:space="preserve"> 2. Жұмыстың жеке жоспарын құрастыру</w:t>
      </w:r>
    </w:p>
    <w:bookmarkEnd w:id="26"/>
    <w:bookmarkStart w:name="z28"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7"/>
    <w:bookmarkStart w:name="z29"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0" w:id="29"/>
    <w:p>
      <w:pPr>
        <w:spacing w:after="0"/>
        <w:ind w:left="0"/>
        <w:jc w:val="both"/>
      </w:pPr>
      <w:r>
        <w:rPr>
          <w:rFonts w:ascii="Times New Roman"/>
          <w:b w:val="false"/>
          <w:i w:val="false"/>
          <w:color w:val="000000"/>
          <w:sz w:val="28"/>
        </w:rPr>
        <w:t xml:space="preserve">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 </w:t>
      </w:r>
    </w:p>
    <w:bookmarkEnd w:id="29"/>
    <w:bookmarkStart w:name="z31"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2" w:id="31"/>
    <w:p>
      <w:pPr>
        <w:spacing w:after="0"/>
        <w:ind w:left="0"/>
        <w:jc w:val="left"/>
      </w:pPr>
      <w:r>
        <w:rPr>
          <w:rFonts w:ascii="Times New Roman"/>
          <w:b/>
          <w:i w:val="false"/>
          <w:color w:val="000000"/>
        </w:rPr>
        <w:t xml:space="preserve"> 3. Бағалауды жүргізуге дайындық</w:t>
      </w:r>
    </w:p>
    <w:bookmarkEnd w:id="31"/>
    <w:bookmarkStart w:name="z33"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қалыптастырды.</w:t>
      </w:r>
    </w:p>
    <w:bookmarkEnd w:id="32"/>
    <w:bookmarkStart w:name="z34"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3"/>
    <w:bookmarkStart w:name="z35"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36"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37"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38"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39"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өсу тәртібінде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0"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41" w:id="40"/>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0"/>
    <w:bookmarkStart w:name="z42"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1"/>
    <w:bookmarkStart w:name="z43"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2"/>
    <w:bookmarkStart w:name="z44" w:id="43"/>
    <w:p>
      <w:pPr>
        <w:spacing w:after="0"/>
        <w:ind w:left="0"/>
        <w:jc w:val="both"/>
      </w:pPr>
      <w:r>
        <w:rPr>
          <w:rFonts w:ascii="Times New Roman"/>
          <w:b w:val="false"/>
          <w:i w:val="false"/>
          <w:color w:val="000000"/>
          <w:sz w:val="28"/>
        </w:rPr>
        <w:t>
      21. Еңбек тәртібін бұзуға:</w:t>
      </w:r>
    </w:p>
    <w:bookmarkEnd w:id="43"/>
    <w:bookmarkStart w:name="z45" w:id="44"/>
    <w:p>
      <w:pPr>
        <w:spacing w:after="0"/>
        <w:ind w:left="0"/>
        <w:jc w:val="both"/>
      </w:pPr>
      <w:r>
        <w:rPr>
          <w:rFonts w:ascii="Times New Roman"/>
          <w:b w:val="false"/>
          <w:i w:val="false"/>
          <w:color w:val="000000"/>
          <w:sz w:val="28"/>
        </w:rPr>
        <w:t>
      1) дәлелді себепсіз жұмысқа кешігу;</w:t>
      </w:r>
    </w:p>
    <w:bookmarkEnd w:id="44"/>
    <w:bookmarkStart w:name="z46"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47" w:id="46"/>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 </w:t>
      </w:r>
    </w:p>
    <w:bookmarkEnd w:id="46"/>
    <w:bookmarkStart w:name="z48"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49" w:id="48"/>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0"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1" w:id="50"/>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50"/>
    <w:bookmarkStart w:name="z52"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3"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2"/>
    <w:bookmarkStart w:name="z5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a – көтермелеу балдары;</w:t>
      </w:r>
    </w:p>
    <w:bookmarkEnd w:id="55"/>
    <w:bookmarkStart w:name="z57" w:id="56"/>
    <w:p>
      <w:pPr>
        <w:spacing w:after="0"/>
        <w:ind w:left="0"/>
        <w:jc w:val="both"/>
      </w:pPr>
      <w:r>
        <w:rPr>
          <w:rFonts w:ascii="Times New Roman"/>
          <w:b w:val="false"/>
          <w:i w:val="false"/>
          <w:color w:val="000000"/>
          <w:sz w:val="28"/>
        </w:rPr>
        <w:t>
      в – айыппұл балдары.</w:t>
      </w:r>
    </w:p>
    <w:bookmarkEnd w:id="56"/>
    <w:bookmarkStart w:name="z58"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7"/>
    <w:bookmarkStart w:name="z59" w:id="58"/>
    <w:p>
      <w:pPr>
        <w:spacing w:after="0"/>
        <w:ind w:left="0"/>
        <w:jc w:val="left"/>
      </w:pPr>
      <w:r>
        <w:rPr>
          <w:rFonts w:ascii="Times New Roman"/>
          <w:b/>
          <w:i w:val="false"/>
          <w:color w:val="000000"/>
        </w:rPr>
        <w:t xml:space="preserve"> 5. Жылдық бағалау</w:t>
      </w:r>
    </w:p>
    <w:bookmarkEnd w:id="58"/>
    <w:bookmarkStart w:name="z60" w:id="59"/>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1"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0"/>
    <w:bookmarkStart w:name="z62" w:id="61"/>
    <w:p>
      <w:pPr>
        <w:spacing w:after="0"/>
        <w:ind w:left="0"/>
        <w:jc w:val="both"/>
      </w:pPr>
      <w:r>
        <w:rPr>
          <w:rFonts w:ascii="Times New Roman"/>
          <w:b w:val="false"/>
          <w:i w:val="false"/>
          <w:color w:val="000000"/>
          <w:sz w:val="28"/>
        </w:rPr>
        <w:t xml:space="preserve">
      30. Жұмыстың жеке жоспарының орындалуын бағалау келесі шәкіл бойынша қойылады: </w:t>
      </w:r>
    </w:p>
    <w:bookmarkEnd w:id="61"/>
    <w:bookmarkStart w:name="z63"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4" w:id="63"/>
    <w:p>
      <w:pPr>
        <w:spacing w:after="0"/>
        <w:ind w:left="0"/>
        <w:jc w:val="both"/>
      </w:pPr>
      <w:r>
        <w:rPr>
          <w:rFonts w:ascii="Times New Roman"/>
          <w:b w:val="false"/>
          <w:i w:val="false"/>
          <w:color w:val="000000"/>
          <w:sz w:val="28"/>
        </w:rPr>
        <w:t>
      мақсаттық көрсеткіштердің жартылай орындалғаны үшін – 3 балл;</w:t>
      </w:r>
    </w:p>
    <w:bookmarkEnd w:id="63"/>
    <w:bookmarkStart w:name="z65"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66" w:id="65"/>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End w:id="65"/>
    <w:bookmarkStart w:name="z67"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68"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7"/>
    <w:bookmarkStart w:name="z69"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Бұл ретте тоқсандық бағалардан алынған орта арифметикалық мән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бағау жүйесіне келтіріледі, атап айтқанда:</w:t>
      </w:r>
    </w:p>
    <w:bookmarkEnd w:id="71"/>
    <w:bookmarkStart w:name="z74"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5"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6"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7" w:id="75"/>
    <w:p>
      <w:pPr>
        <w:spacing w:after="0"/>
        <w:ind w:left="0"/>
        <w:jc w:val="both"/>
      </w:pPr>
      <w:r>
        <w:rPr>
          <w:rFonts w:ascii="Times New Roman"/>
          <w:b w:val="false"/>
          <w:i w:val="false"/>
          <w:color w:val="000000"/>
          <w:sz w:val="28"/>
        </w:rPr>
        <w:t>
      "өте жақсы" мәнге (130 балдан астам) – 5 балл;</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79" w:id="76"/>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4,9 балға дейін – "тиімді", 5 балл – "өте жақсы".</w:t>
      </w:r>
    </w:p>
    <w:bookmarkEnd w:id="76"/>
    <w:bookmarkStart w:name="z80" w:id="77"/>
    <w:p>
      <w:pPr>
        <w:spacing w:after="0"/>
        <w:ind w:left="0"/>
        <w:jc w:val="left"/>
      </w:pPr>
      <w:r>
        <w:rPr>
          <w:rFonts w:ascii="Times New Roman"/>
          <w:b/>
          <w:i w:val="false"/>
          <w:color w:val="000000"/>
        </w:rPr>
        <w:t xml:space="preserve"> 6. Комиссияның бағалау нәтижелерін қарауы</w:t>
      </w:r>
    </w:p>
    <w:bookmarkEnd w:id="77"/>
    <w:bookmarkStart w:name="z81" w:id="78"/>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2" w:id="79"/>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9"/>
    <w:bookmarkStart w:name="z83" w:id="80"/>
    <w:p>
      <w:pPr>
        <w:spacing w:after="0"/>
        <w:ind w:left="0"/>
        <w:jc w:val="both"/>
      </w:pPr>
      <w:r>
        <w:rPr>
          <w:rFonts w:ascii="Times New Roman"/>
          <w:b w:val="false"/>
          <w:i w:val="false"/>
          <w:color w:val="000000"/>
          <w:sz w:val="28"/>
        </w:rPr>
        <w:t>
      1) толтырылған бағалау парақтарын;</w:t>
      </w:r>
    </w:p>
    <w:bookmarkEnd w:id="80"/>
    <w:bookmarkStart w:name="z84"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5" w:id="82"/>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6" w:id="83"/>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3"/>
    <w:bookmarkStart w:name="z87" w:id="84"/>
    <w:p>
      <w:pPr>
        <w:spacing w:after="0"/>
        <w:ind w:left="0"/>
        <w:jc w:val="both"/>
      </w:pPr>
      <w:r>
        <w:rPr>
          <w:rFonts w:ascii="Times New Roman"/>
          <w:b w:val="false"/>
          <w:i w:val="false"/>
          <w:color w:val="000000"/>
          <w:sz w:val="28"/>
        </w:rPr>
        <w:t>
      1) бағалау нәтижелерін бекітеді;</w:t>
      </w:r>
    </w:p>
    <w:bookmarkEnd w:id="84"/>
    <w:bookmarkStart w:name="z88" w:id="85"/>
    <w:p>
      <w:pPr>
        <w:spacing w:after="0"/>
        <w:ind w:left="0"/>
        <w:jc w:val="both"/>
      </w:pPr>
      <w:r>
        <w:rPr>
          <w:rFonts w:ascii="Times New Roman"/>
          <w:b w:val="false"/>
          <w:i w:val="false"/>
          <w:color w:val="000000"/>
          <w:sz w:val="28"/>
        </w:rPr>
        <w:t>
      2) бағалау нәтижелерін қайта қарайды.</w:t>
      </w:r>
    </w:p>
    <w:bookmarkEnd w:id="85"/>
    <w:bookmarkStart w:name="z89"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0" w:id="8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7"/>
    <w:bookmarkStart w:name="z91"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2"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құрастырады.</w:t>
      </w:r>
    </w:p>
    <w:bookmarkEnd w:id="89"/>
    <w:bookmarkStart w:name="z93"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0"/>
    <w:bookmarkStart w:name="z94" w:id="91"/>
    <w:p>
      <w:pPr>
        <w:spacing w:after="0"/>
        <w:ind w:left="0"/>
        <w:jc w:val="left"/>
      </w:pPr>
      <w:r>
        <w:rPr>
          <w:rFonts w:ascii="Times New Roman"/>
          <w:b/>
          <w:i w:val="false"/>
          <w:color w:val="000000"/>
        </w:rPr>
        <w:t xml:space="preserve"> 7. Бағалау нәтижелеріне шағымдану</w:t>
      </w:r>
    </w:p>
    <w:bookmarkEnd w:id="91"/>
    <w:bookmarkStart w:name="z95" w:id="92"/>
    <w:p>
      <w:pPr>
        <w:spacing w:after="0"/>
        <w:ind w:left="0"/>
        <w:jc w:val="both"/>
      </w:pPr>
      <w:r>
        <w:rPr>
          <w:rFonts w:ascii="Times New Roman"/>
          <w:b w:val="false"/>
          <w:i w:val="false"/>
          <w:color w:val="000000"/>
          <w:sz w:val="28"/>
        </w:rPr>
        <w:t>
      38. "Б" корпусы қызметшісінің Комиссия шешіміне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6" w:id="93"/>
    <w:p>
      <w:pPr>
        <w:spacing w:after="0"/>
        <w:ind w:left="0"/>
        <w:jc w:val="both"/>
      </w:pPr>
      <w:r>
        <w:rPr>
          <w:rFonts w:ascii="Times New Roman"/>
          <w:b w:val="false"/>
          <w:i w:val="false"/>
          <w:color w:val="000000"/>
          <w:sz w:val="28"/>
        </w:rPr>
        <w:t xml:space="preserve">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 </w:t>
      </w:r>
    </w:p>
    <w:bookmarkEnd w:id="93"/>
    <w:bookmarkStart w:name="z97" w:id="94"/>
    <w:p>
      <w:pPr>
        <w:spacing w:after="0"/>
        <w:ind w:left="0"/>
        <w:jc w:val="both"/>
      </w:pPr>
      <w:r>
        <w:rPr>
          <w:rFonts w:ascii="Times New Roman"/>
          <w:b w:val="false"/>
          <w:i w:val="false"/>
          <w:color w:val="000000"/>
          <w:sz w:val="28"/>
        </w:rPr>
        <w:t xml:space="preserve">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 </w:t>
      </w:r>
    </w:p>
    <w:bookmarkEnd w:id="94"/>
    <w:bookmarkStart w:name="z98"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99" w:id="96"/>
    <w:p>
      <w:pPr>
        <w:spacing w:after="0"/>
        <w:ind w:left="0"/>
        <w:jc w:val="left"/>
      </w:pPr>
      <w:r>
        <w:rPr>
          <w:rFonts w:ascii="Times New Roman"/>
          <w:b/>
          <w:i w:val="false"/>
          <w:color w:val="000000"/>
        </w:rPr>
        <w:t xml:space="preserve"> 8. Бағалау нәтижелері бойынша шешім қабылдау</w:t>
      </w:r>
    </w:p>
    <w:bookmarkEnd w:id="96"/>
    <w:bookmarkStart w:name="z100"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1"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2"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3"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04"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5"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6"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әкімі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 әдiстемесiне </w:t>
            </w:r>
            <w:r>
              <w:br/>
            </w:r>
            <w:r>
              <w:rPr>
                <w:rFonts w:ascii="Times New Roman"/>
                <w:b w:val="false"/>
                <w:i w:val="false"/>
                <w:color w:val="000000"/>
                <w:sz w:val="20"/>
              </w:rPr>
              <w:t>1-қосымша</w:t>
            </w:r>
          </w:p>
        </w:tc>
      </w:tr>
    </w:tbl>
    <w:bookmarkStart w:name="z108"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09" w:id="105"/>
    <w:p>
      <w:pPr>
        <w:spacing w:after="0"/>
        <w:ind w:left="0"/>
        <w:jc w:val="left"/>
      </w:pPr>
      <w:r>
        <w:rPr>
          <w:rFonts w:ascii="Times New Roman"/>
          <w:b/>
          <w:i w:val="false"/>
          <w:color w:val="000000"/>
        </w:rPr>
        <w:t xml:space="preserve"> ________________________жыл </w:t>
      </w:r>
      <w:r>
        <w:br/>
      </w:r>
      <w:r>
        <w:rPr>
          <w:rFonts w:ascii="Times New Roman"/>
          <w:b/>
          <w:i w:val="false"/>
          <w:color w:val="000000"/>
        </w:rPr>
        <w:t>(жеке жоспар құрастырылатын кезең)</w:t>
      </w:r>
    </w:p>
    <w:bookmarkEnd w:id="105"/>
    <w:bookmarkStart w:name="z110" w:id="106"/>
    <w:p>
      <w:pPr>
        <w:spacing w:after="0"/>
        <w:ind w:left="0"/>
        <w:jc w:val="both"/>
      </w:pPr>
      <w:r>
        <w:rPr>
          <w:rFonts w:ascii="Times New Roman"/>
          <w:b w:val="false"/>
          <w:i w:val="false"/>
          <w:color w:val="000000"/>
          <w:sz w:val="28"/>
        </w:rPr>
        <w:t xml:space="preserve">
      Қызметшінің Т.А.Ә. :_________________________________________________ </w:t>
      </w:r>
    </w:p>
    <w:bookmarkEnd w:id="106"/>
    <w:bookmarkStart w:name="z111" w:id="107"/>
    <w:p>
      <w:pPr>
        <w:spacing w:after="0"/>
        <w:ind w:left="0"/>
        <w:jc w:val="both"/>
      </w:pPr>
      <w:r>
        <w:rPr>
          <w:rFonts w:ascii="Times New Roman"/>
          <w:b w:val="false"/>
          <w:i w:val="false"/>
          <w:color w:val="000000"/>
          <w:sz w:val="28"/>
        </w:rPr>
        <w:t xml:space="preserve">
      Қызметшінің лауазымы: _______________________________________________ </w:t>
      </w:r>
    </w:p>
    <w:bookmarkEnd w:id="107"/>
    <w:bookmarkStart w:name="z112" w:id="108"/>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8"/>
    <w:bookmarkStart w:name="z113" w:id="109"/>
    <w:p>
      <w:pPr>
        <w:spacing w:after="0"/>
        <w:ind w:left="0"/>
        <w:jc w:val="both"/>
      </w:pPr>
      <w:r>
        <w:rPr>
          <w:rFonts w:ascii="Times New Roman"/>
          <w:b w:val="false"/>
          <w:i w:val="false"/>
          <w:color w:val="000000"/>
          <w:sz w:val="28"/>
        </w:rPr>
        <w:t>
      ____________________________________________________________________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нәтижелер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1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2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3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Ескертпе:</w:t>
      </w:r>
    </w:p>
    <w:bookmarkEnd w:id="110"/>
    <w:bookmarkStart w:name="z115" w:id="11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1"/>
    <w:bookmarkStart w:name="z116"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7"/>
        <w:gridCol w:w="6723"/>
      </w:tblGrid>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_________________________ </w:t>
            </w:r>
            <w:r>
              <w:br/>
            </w:r>
            <w:r>
              <w:rPr>
                <w:rFonts w:ascii="Times New Roman"/>
                <w:b w:val="false"/>
                <w:i w:val="false"/>
                <w:color w:val="000000"/>
                <w:sz w:val="20"/>
              </w:rPr>
              <w:t>
қолы ________________________</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_______________________________ </w:t>
            </w:r>
            <w:r>
              <w:br/>
            </w:r>
            <w:r>
              <w:rPr>
                <w:rFonts w:ascii="Times New Roman"/>
                <w:b w:val="false"/>
                <w:i w:val="false"/>
                <w:color w:val="000000"/>
                <w:sz w:val="20"/>
              </w:rPr>
              <w:t>
қолы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әкімі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 әдiстемесiне </w:t>
            </w:r>
            <w:r>
              <w:br/>
            </w:r>
            <w:r>
              <w:rPr>
                <w:rFonts w:ascii="Times New Roman"/>
                <w:b w:val="false"/>
                <w:i w:val="false"/>
                <w:color w:val="000000"/>
                <w:sz w:val="20"/>
              </w:rPr>
              <w:t>2-қосымша</w:t>
            </w:r>
          </w:p>
        </w:tc>
      </w:tr>
    </w:tbl>
    <w:bookmarkStart w:name="z118" w:id="113"/>
    <w:p>
      <w:pPr>
        <w:spacing w:after="0"/>
        <w:ind w:left="0"/>
        <w:jc w:val="left"/>
      </w:pPr>
      <w:r>
        <w:rPr>
          <w:rFonts w:ascii="Times New Roman"/>
          <w:b/>
          <w:i w:val="false"/>
          <w:color w:val="000000"/>
        </w:rPr>
        <w:t xml:space="preserve"> Бағалау парағы</w:t>
      </w:r>
    </w:p>
    <w:bookmarkEnd w:id="113"/>
    <w:bookmarkStart w:name="z119" w:id="114"/>
    <w:p>
      <w:pPr>
        <w:spacing w:after="0"/>
        <w:ind w:left="0"/>
        <w:jc w:val="left"/>
      </w:pPr>
      <w:r>
        <w:rPr>
          <w:rFonts w:ascii="Times New Roman"/>
          <w:b/>
          <w:i w:val="false"/>
          <w:color w:val="000000"/>
        </w:rPr>
        <w:t xml:space="preserve"> _____________________тоқсан_____жыл</w:t>
      </w:r>
      <w:r>
        <w:br/>
      </w:r>
      <w:r>
        <w:rPr>
          <w:rFonts w:ascii="Times New Roman"/>
          <w:b/>
          <w:i w:val="false"/>
          <w:color w:val="000000"/>
        </w:rPr>
        <w:t>(бағаланатын кезең)</w:t>
      </w:r>
    </w:p>
    <w:bookmarkEnd w:id="114"/>
    <w:bookmarkStart w:name="z120" w:id="115"/>
    <w:p>
      <w:pPr>
        <w:spacing w:after="0"/>
        <w:ind w:left="0"/>
        <w:jc w:val="both"/>
      </w:pPr>
      <w:r>
        <w:rPr>
          <w:rFonts w:ascii="Times New Roman"/>
          <w:b w:val="false"/>
          <w:i w:val="false"/>
          <w:color w:val="000000"/>
          <w:sz w:val="28"/>
        </w:rPr>
        <w:t xml:space="preserve">
      Бағаланатын қызметшінің Т.А.Ә.: _______________________________________ </w:t>
      </w:r>
    </w:p>
    <w:bookmarkEnd w:id="115"/>
    <w:bookmarkStart w:name="z121" w:id="116"/>
    <w:p>
      <w:pPr>
        <w:spacing w:after="0"/>
        <w:ind w:left="0"/>
        <w:jc w:val="both"/>
      </w:pPr>
      <w:r>
        <w:rPr>
          <w:rFonts w:ascii="Times New Roman"/>
          <w:b w:val="false"/>
          <w:i w:val="false"/>
          <w:color w:val="000000"/>
          <w:sz w:val="28"/>
        </w:rPr>
        <w:t xml:space="preserve">
      Бағаланатын қызметшінің лауазымы: ____________________________________ </w:t>
      </w:r>
    </w:p>
    <w:bookmarkEnd w:id="116"/>
    <w:bookmarkStart w:name="z122" w:id="117"/>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атауы:________________ </w:t>
      </w:r>
    </w:p>
    <w:bookmarkEnd w:id="117"/>
    <w:bookmarkStart w:name="z123"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24" w:id="119"/>
    <w:p>
      <w:pPr>
        <w:spacing w:after="0"/>
        <w:ind w:left="0"/>
        <w:jc w:val="both"/>
      </w:pPr>
      <w:r>
        <w:rPr>
          <w:rFonts w:ascii="Times New Roman"/>
          <w:b w:val="false"/>
          <w:i w:val="false"/>
          <w:color w:val="000000"/>
          <w:sz w:val="28"/>
        </w:rPr>
        <w:t xml:space="preserve">
      Лауазымдық міндеттерді орындау бағасы: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2054"/>
        <w:gridCol w:w="1513"/>
        <w:gridCol w:w="1513"/>
        <w:gridCol w:w="2054"/>
        <w:gridCol w:w="1513"/>
        <w:gridCol w:w="1514"/>
        <w:gridCol w:w="432"/>
        <w:gridCol w:w="703"/>
      </w:tblGrid>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_________________________________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___________________________ </w:t>
            </w:r>
            <w:r>
              <w:br/>
            </w:r>
            <w:r>
              <w:rPr>
                <w:rFonts w:ascii="Times New Roman"/>
                <w:b w:val="false"/>
                <w:i w:val="false"/>
                <w:color w:val="000000"/>
                <w:sz w:val="20"/>
              </w:rPr>
              <w:t>
қолы __________________________</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________________________________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_____________________________</w:t>
            </w:r>
            <w:r>
              <w:br/>
            </w:r>
            <w:r>
              <w:rPr>
                <w:rFonts w:ascii="Times New Roman"/>
                <w:b w:val="false"/>
                <w:i w:val="false"/>
                <w:color w:val="000000"/>
                <w:sz w:val="20"/>
              </w:rPr>
              <w:t>
қолы ____________________________</w:t>
            </w:r>
          </w:p>
        </w:tc>
      </w:tr>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әкімі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 әдiстемесiне </w:t>
            </w:r>
            <w:r>
              <w:br/>
            </w:r>
            <w:r>
              <w:rPr>
                <w:rFonts w:ascii="Times New Roman"/>
                <w:b w:val="false"/>
                <w:i w:val="false"/>
                <w:color w:val="000000"/>
                <w:sz w:val="20"/>
              </w:rPr>
              <w:t>3-қосымша</w:t>
            </w:r>
          </w:p>
        </w:tc>
      </w:tr>
    </w:tbl>
    <w:bookmarkStart w:name="z126" w:id="120"/>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20"/>
    <w:bookmarkStart w:name="z127" w:id="121"/>
    <w:p>
      <w:pPr>
        <w:spacing w:after="0"/>
        <w:ind w:left="0"/>
        <w:jc w:val="both"/>
      </w:pPr>
      <w:r>
        <w:rPr>
          <w:rFonts w:ascii="Times New Roman"/>
          <w:b w:val="false"/>
          <w:i w:val="false"/>
          <w:color w:val="000000"/>
          <w:sz w:val="28"/>
        </w:rPr>
        <w:t xml:space="preserve">
      Бағаланатын қызметшінің Т.А.Ә.: _______________________________________ </w:t>
      </w:r>
    </w:p>
    <w:bookmarkEnd w:id="121"/>
    <w:bookmarkStart w:name="z128" w:id="122"/>
    <w:p>
      <w:pPr>
        <w:spacing w:after="0"/>
        <w:ind w:left="0"/>
        <w:jc w:val="both"/>
      </w:pPr>
      <w:r>
        <w:rPr>
          <w:rFonts w:ascii="Times New Roman"/>
          <w:b w:val="false"/>
          <w:i w:val="false"/>
          <w:color w:val="000000"/>
          <w:sz w:val="28"/>
        </w:rPr>
        <w:t xml:space="preserve">
      Бағаланатын қызметшінің лауазымы: ____________________________________ </w:t>
      </w:r>
    </w:p>
    <w:bookmarkEnd w:id="122"/>
    <w:bookmarkStart w:name="z129" w:id="123"/>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атауы:________________ </w:t>
      </w:r>
    </w:p>
    <w:bookmarkEnd w:id="123"/>
    <w:bookmarkStart w:name="z130"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31" w:id="125"/>
    <w:p>
      <w:pPr>
        <w:spacing w:after="0"/>
        <w:ind w:left="0"/>
        <w:jc w:val="both"/>
      </w:pPr>
      <w:r>
        <w:rPr>
          <w:rFonts w:ascii="Times New Roman"/>
          <w:b w:val="false"/>
          <w:i w:val="false"/>
          <w:color w:val="000000"/>
          <w:sz w:val="28"/>
        </w:rPr>
        <w:t>
      Жеке жоспарды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___________________________</w:t>
            </w:r>
            <w:r>
              <w:br/>
            </w:r>
            <w:r>
              <w:rPr>
                <w:rFonts w:ascii="Times New Roman"/>
                <w:b w:val="false"/>
                <w:i w:val="false"/>
                <w:color w:val="000000"/>
                <w:sz w:val="20"/>
              </w:rPr>
              <w:t>қолы __________________________</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_____________________________</w:t>
            </w:r>
            <w:r>
              <w:br/>
            </w:r>
            <w:r>
              <w:rPr>
                <w:rFonts w:ascii="Times New Roman"/>
                <w:b w:val="false"/>
                <w:i w:val="false"/>
                <w:color w:val="000000"/>
                <w:sz w:val="20"/>
              </w:rPr>
              <w:t>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әкімі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 әдiстемесiне </w:t>
            </w:r>
            <w:r>
              <w:br/>
            </w:r>
            <w:r>
              <w:rPr>
                <w:rFonts w:ascii="Times New Roman"/>
                <w:b w:val="false"/>
                <w:i w:val="false"/>
                <w:color w:val="000000"/>
                <w:sz w:val="20"/>
              </w:rPr>
              <w:t>4-қосымша</w:t>
            </w:r>
          </w:p>
        </w:tc>
      </w:tr>
    </w:tbl>
    <w:bookmarkStart w:name="z133" w:id="126"/>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p>
    <w:bookmarkEnd w:id="126"/>
    <w:bookmarkStart w:name="z134" w:id="127"/>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27"/>
    <w:bookmarkStart w:name="z135" w:id="128"/>
    <w:p>
      <w:pPr>
        <w:spacing w:after="0"/>
        <w:ind w:left="0"/>
        <w:jc w:val="both"/>
      </w:pPr>
      <w:r>
        <w:rPr>
          <w:rFonts w:ascii="Times New Roman"/>
          <w:b w:val="false"/>
          <w:i w:val="false"/>
          <w:color w:val="000000"/>
          <w:sz w:val="28"/>
        </w:rPr>
        <w:t>
      Бағалау нәтижелері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3152"/>
        <w:gridCol w:w="1907"/>
        <w:gridCol w:w="4256"/>
        <w:gridCol w:w="1078"/>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аты, тегі, әкесінің 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бағалау нәтижелерін түзетуі </w:t>
            </w:r>
            <w:r>
              <w:rPr>
                <w:rFonts w:ascii="Times New Roman"/>
                <w:b w:val="false"/>
                <w:i/>
                <w:color w:val="000000"/>
                <w:sz w:val="20"/>
              </w:rPr>
              <w:t>(бар болған жағдайда)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 w:id="129"/>
    <w:p>
      <w:pPr>
        <w:spacing w:after="0"/>
        <w:ind w:left="0"/>
        <w:jc w:val="both"/>
      </w:pPr>
      <w:r>
        <w:rPr>
          <w:rFonts w:ascii="Times New Roman"/>
          <w:b w:val="false"/>
          <w:i w:val="false"/>
          <w:color w:val="000000"/>
          <w:sz w:val="28"/>
        </w:rPr>
        <w:t xml:space="preserve">
      Комиссия қорытындысы: </w:t>
      </w:r>
    </w:p>
    <w:bookmarkEnd w:id="129"/>
    <w:bookmarkStart w:name="z137" w:id="130"/>
    <w:p>
      <w:pPr>
        <w:spacing w:after="0"/>
        <w:ind w:left="0"/>
        <w:jc w:val="both"/>
      </w:pPr>
      <w:r>
        <w:rPr>
          <w:rFonts w:ascii="Times New Roman"/>
          <w:b w:val="false"/>
          <w:i w:val="false"/>
          <w:color w:val="000000"/>
          <w:sz w:val="28"/>
        </w:rPr>
        <w:t xml:space="preserve">
      ____________________________________________________________________ </w:t>
      </w:r>
    </w:p>
    <w:bookmarkEnd w:id="130"/>
    <w:bookmarkStart w:name="z138"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39"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0" w:id="133"/>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bookmarkEnd w:id="133"/>
    <w:bookmarkStart w:name="z141" w:id="134"/>
    <w:p>
      <w:pPr>
        <w:spacing w:after="0"/>
        <w:ind w:left="0"/>
        <w:jc w:val="both"/>
      </w:pPr>
      <w:r>
        <w:rPr>
          <w:rFonts w:ascii="Times New Roman"/>
          <w:b w:val="false"/>
          <w:i w:val="false"/>
          <w:color w:val="000000"/>
          <w:sz w:val="28"/>
        </w:rPr>
        <w:t>
      Комиссия хатшысы: ______________________________ Күні: _____________</w:t>
      </w:r>
      <w:r>
        <w:br/>
      </w:r>
      <w:r>
        <w:rPr>
          <w:rFonts w:ascii="Times New Roman"/>
          <w:b w:val="false"/>
          <w:i/>
          <w:color w:val="000000"/>
          <w:sz w:val="28"/>
        </w:rPr>
        <w:t>(Т.А.Ә.</w:t>
      </w:r>
      <w:r>
        <w:rPr>
          <w:rFonts w:ascii="Times New Roman"/>
          <w:b w:val="false"/>
          <w:i/>
          <w:color w:val="000000"/>
          <w:sz w:val="28"/>
        </w:rPr>
        <w:t>, қолы)</w:t>
      </w:r>
      <w:r>
        <w:rPr>
          <w:rFonts w:ascii="Times New Roman"/>
          <w:b w:val="false"/>
          <w:i w:val="false"/>
          <w:color w:val="000000"/>
          <w:sz w:val="28"/>
        </w:rPr>
        <w:t xml:space="preserve"> </w:t>
      </w:r>
    </w:p>
    <w:bookmarkEnd w:id="134"/>
    <w:bookmarkStart w:name="z142" w:id="135"/>
    <w:p>
      <w:pPr>
        <w:spacing w:after="0"/>
        <w:ind w:left="0"/>
        <w:jc w:val="both"/>
      </w:pPr>
      <w:r>
        <w:rPr>
          <w:rFonts w:ascii="Times New Roman"/>
          <w:b w:val="false"/>
          <w:i w:val="false"/>
          <w:color w:val="000000"/>
          <w:sz w:val="28"/>
        </w:rPr>
        <w:t>
      Комиссия төрағасы: _______________________________ Күні: _____________</w:t>
      </w:r>
      <w:r>
        <w:br/>
      </w:r>
      <w:r>
        <w:rPr>
          <w:rFonts w:ascii="Times New Roman"/>
          <w:b w:val="false"/>
          <w:i/>
          <w:color w:val="000000"/>
          <w:sz w:val="28"/>
        </w:rPr>
        <w:t>(Т.А.Ә.,</w:t>
      </w:r>
      <w:r>
        <w:rPr>
          <w:rFonts w:ascii="Times New Roman"/>
          <w:b w:val="false"/>
          <w:i/>
          <w:color w:val="000000"/>
          <w:sz w:val="28"/>
        </w:rPr>
        <w:t xml:space="preserve"> қолы)</w:t>
      </w:r>
      <w:r>
        <w:rPr>
          <w:rFonts w:ascii="Times New Roman"/>
          <w:b w:val="false"/>
          <w:i w:val="false"/>
          <w:color w:val="000000"/>
          <w:sz w:val="28"/>
        </w:rPr>
        <w:t xml:space="preserve"> </w:t>
      </w:r>
    </w:p>
    <w:bookmarkEnd w:id="135"/>
    <w:bookmarkStart w:name="z143" w:id="136"/>
    <w:p>
      <w:pPr>
        <w:spacing w:after="0"/>
        <w:ind w:left="0"/>
        <w:jc w:val="both"/>
      </w:pPr>
      <w:r>
        <w:rPr>
          <w:rFonts w:ascii="Times New Roman"/>
          <w:b w:val="false"/>
          <w:i w:val="false"/>
          <w:color w:val="000000"/>
          <w:sz w:val="28"/>
        </w:rPr>
        <w:t>
      Комиссия мүшесі: _________________________________ Күні: _____________</w:t>
      </w:r>
      <w:r>
        <w:br/>
      </w:r>
      <w:r>
        <w:rPr>
          <w:rFonts w:ascii="Times New Roman"/>
          <w:b w:val="false"/>
          <w:i/>
          <w:color w:val="000000"/>
          <w:sz w:val="28"/>
        </w:rPr>
        <w:t>(Т.А.Ә.</w:t>
      </w:r>
      <w:r>
        <w:rPr>
          <w:rFonts w:ascii="Times New Roman"/>
          <w:b w:val="false"/>
          <w:i/>
          <w:color w:val="000000"/>
          <w:sz w:val="28"/>
        </w:rPr>
        <w:t>, қолы)</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