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ac1e" w14:textId="ff1a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2017 жылғы 15 наурыздағы № 93 қаулысы. Шығыс Қазақстан облысының Әділет департаментінде 2017 жылғы 7 сәуірде № 4938 болып тіркелді. Күші жойылды - Шығыс Қазақстан облысы Тарбағатай ауданы әкімдігінің 2017 жылғы 3 қарашадағы № 506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03.11.2017 № 506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 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8-1) тармақшасына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Е. Сабырбаевқа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Мауадинов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"15" наурыз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мектепке дейінгі тәрбие мен оқытуға мемлекеттік білім беру тапсырмасын, жан басына шаққандағы қаржыландыру және ата-ананың ақы төлеу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3065"/>
        <w:gridCol w:w="2535"/>
        <w:gridCol w:w="3425"/>
        <w:gridCol w:w="2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қаржыландыру мөлшері ең жоғарғы шекті көлемі, теңге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ата-аналар төлемінің мөлшері ең жоғарғы шекті көлемі, тенге</w:t>
            </w:r>
          </w:p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