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04a4" w14:textId="df40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Көкпекті ауылдық округінің, Самар ауылдық округінің, Қ. Аухадиев атындағы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2017 жылғы 29 желтоқсандағы № 19-2 шешімі. Шығыс Қазақстан облысының Әділет департаментінде 2018 жылғы 17 қаңтарда № 5437 болып тіркелді. Күші жойылды - Шығыс Қазақстан облысы Көкпекті аудандық мәслихатының 2018 жылғы 28 желтоқсандағы № 31-2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1) тармақшасына, Көкпекті аудандық мәслихатының 2017 жылғы 22 желтоқсандағы № 18-2 "2018-2020 жылдарға арналған Көкпекті аудандық бюджеті туралы" (нормативтік құқықтық актілердің мемлекеттік тіркеу Тізілімінде № 5355 тіркелген) шешіміне сәйкес, Көкпекті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 бекітілсін:</w:t>
      </w:r>
    </w:p>
    <w:bookmarkEnd w:id="1"/>
    <w:bookmarkStart w:name="z8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55 803,1 мың теңге, соның ішінде: </w:t>
      </w:r>
    </w:p>
    <w:bookmarkEnd w:id="2"/>
    <w:bookmarkStart w:name="z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24 607,0 мың теңге; </w:t>
      </w:r>
    </w:p>
    <w:bookmarkEnd w:id="3"/>
    <w:bookmarkStart w:name="z8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10 375,0 мың теңге;</w:t>
      </w:r>
    </w:p>
    <w:bookmarkEnd w:id="4"/>
    <w:bookmarkStart w:name="z8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теңге;</w:t>
      </w:r>
    </w:p>
    <w:bookmarkEnd w:id="5"/>
    <w:bookmarkStart w:name="z8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20 821,1 мың теңге;</w:t>
      </w:r>
    </w:p>
    <w:bookmarkEnd w:id="6"/>
    <w:bookmarkStart w:name="z9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55 803,1 мың теңге;</w:t>
      </w:r>
    </w:p>
    <w:bookmarkEnd w:id="7"/>
    <w:bookmarkStart w:name="z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8"/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9"/>
    <w:bookmarkStart w:name="z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10"/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2"/>
    <w:bookmarkStart w:name="z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оның ішінде: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21.11.2018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Көкпекті ауылдық округінің бюджетінде субвенция көлемі 20 367,0 мың теңге болып көзделсін.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Көкпекті ауылдық округ бюджетінде аудандық және облыстық бюджеттерден 454,1 мың теңге сомасында ағымдағы нысаналы трансферттер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Көкпекті аудандық мәслихатының 21.11.2018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арналған Көкпекті ауылдық округ бюджетінің ағымдағы бюджеттік бағдарламаларының тізбесі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Көкпекті аудандық мәслихатының 11.07.2018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22"/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57 314,3 мың теңге, соның ішінде: </w:t>
      </w:r>
    </w:p>
    <w:bookmarkEnd w:id="23"/>
    <w:bookmarkStart w:name="z1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27 128,0 мың теңге; </w:t>
      </w:r>
    </w:p>
    <w:bookmarkEnd w:id="24"/>
    <w:bookmarkStart w:name="z1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3 013,1 мың теңге;</w:t>
      </w:r>
    </w:p>
    <w:bookmarkEnd w:id="25"/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теңге;</w:t>
      </w:r>
    </w:p>
    <w:bookmarkEnd w:id="26"/>
    <w:bookmarkStart w:name="z1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27 173,2 мың теңге;</w:t>
      </w:r>
    </w:p>
    <w:bookmarkEnd w:id="27"/>
    <w:bookmarkStart w:name="z1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57 314,3 мың теңге;";</w:t>
      </w:r>
    </w:p>
    <w:bookmarkEnd w:id="28"/>
    <w:bookmarkStart w:name="z1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29"/>
    <w:bookmarkStart w:name="z1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30"/>
    <w:bookmarkStart w:name="z11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31"/>
    <w:bookmarkStart w:name="z1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32"/>
    <w:bookmarkStart w:name="z11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33"/>
    <w:bookmarkStart w:name="z1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34"/>
    <w:bookmarkStart w:name="z1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bookmarkEnd w:id="35"/>
    <w:bookmarkStart w:name="z1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оның ішінде:</w:t>
      </w:r>
    </w:p>
    <w:bookmarkEnd w:id="36"/>
    <w:bookmarkStart w:name="z1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37"/>
    <w:bookmarkStart w:name="z1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38"/>
    <w:bookmarkStart w:name="z1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Көкпекті аудандық мәслихатының 21.11.2018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Самар ауылдық округінің бюджетінде субвенция көлемі 26 149,0 мың теңге болып көзделсін.</w:t>
      </w:r>
    </w:p>
    <w:bookmarkEnd w:id="40"/>
    <w:bookmarkStart w:name="z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Самар ауылдық округ бюджетінде облыстық бюджеттен 1 024,2 мың теңге сомасында ағымдағы нысаналы трансферттер ескерілсін.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Көкпекті аудандық мәслихатының 21.11.2018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арналған Самар ауылдық округінің бюджетінің ағымдағы бюджеттік бағдарламаларының тізбесі бекітілсін.</w:t>
      </w:r>
    </w:p>
    <w:bookmarkEnd w:id="42"/>
    <w:bookmarkStart w:name="z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25 443,8 мың теңге, соның ішінде: </w:t>
      </w:r>
    </w:p>
    <w:bookmarkEnd w:id="44"/>
    <w:bookmarkStart w:name="z1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4 469,0 мың теңге; </w:t>
      </w:r>
    </w:p>
    <w:bookmarkEnd w:id="45"/>
    <w:bookmarkStart w:name="z1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796,8 мың теңге;</w:t>
      </w:r>
    </w:p>
    <w:bookmarkEnd w:id="46"/>
    <w:bookmarkStart w:name="z1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теңге;</w:t>
      </w:r>
    </w:p>
    <w:bookmarkEnd w:id="47"/>
    <w:bookmarkStart w:name="z1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20 178,0 мың теңге;</w:t>
      </w:r>
    </w:p>
    <w:bookmarkEnd w:id="48"/>
    <w:bookmarkStart w:name="z1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25 443,8 мың теңге;</w:t>
      </w:r>
    </w:p>
    <w:bookmarkEnd w:id="49"/>
    <w:bookmarkStart w:name="z1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50"/>
    <w:bookmarkStart w:name="z1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51"/>
    <w:bookmarkStart w:name="z1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52"/>
    <w:bookmarkStart w:name="z12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53"/>
    <w:bookmarkStart w:name="z1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54"/>
    <w:bookmarkStart w:name="z1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55"/>
    <w:bookmarkStart w:name="z1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bookmarkEnd w:id="56"/>
    <w:bookmarkStart w:name="z1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оның ішінде:</w:t>
      </w:r>
    </w:p>
    <w:bookmarkEnd w:id="57"/>
    <w:bookmarkStart w:name="z1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58"/>
    <w:bookmarkStart w:name="z1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59"/>
    <w:bookmarkStart w:name="z1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Көкпекті аудандық мәслихатының 21.11.2018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2018 жылға арналған Қ. Аухадиев атындағы ауылдық округінің бюджетінде субвенция көлемі 19 866,0 мың теңге болып көзделсін.</w:t>
      </w:r>
    </w:p>
    <w:bookmarkEnd w:id="61"/>
    <w:bookmarkStart w:name="z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14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Қ. Аухадиев атындағы ауылдық округ бюджетінде облыстық бюджеттен 312,0 мың теңге сомасында ағымдағы нысаналы трансферттер ескерілсін.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Шығыс Қазақстан облысы Көкпекті аудандық мәслихатының 11.07.2018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15 қосымшаға сәйкес 2018 жылға арналған Қ. Аухадиев атындағы ауылдық округінің бюджетінің ағымдағы бюджеттік бағдарламаларының тізбесі бекітілсін.</w:t>
      </w:r>
    </w:p>
    <w:bookmarkStart w:name="z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2018 жылғы 1 қаңтардан бастап қолданысқа енгізіледі.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 қосымша</w:t>
            </w:r>
          </w:p>
        </w:tc>
      </w:tr>
    </w:tbl>
    <w:bookmarkStart w:name="z4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Көкпекті ауылдық округ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55 803,1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55 803,1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2 қосымша</w:t>
            </w:r>
          </w:p>
        </w:tc>
      </w:tr>
    </w:tbl>
    <w:bookmarkStart w:name="z4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Көкпекті ауылдық округ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.КІРІСТЕР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 операцияларының сальдосы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3 қосымша</w:t>
            </w:r>
          </w:p>
        </w:tc>
      </w:tr>
    </w:tbl>
    <w:bookmarkStart w:name="z4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Көкпекті ауылдық округ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 операцияларының сальдосы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4 қосымша</w:t>
            </w:r>
          </w:p>
        </w:tc>
      </w:tr>
    </w:tbl>
    <w:bookmarkStart w:name="z4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Көкпекті ауылдық округі бюджетіне облыстық бюджеттен берілетін ағымдағы нысаналы трансферттер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Көкпекті аудандық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4968"/>
        <w:gridCol w:w="5471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төртінші деңгейдегі бюджетке өтетін ауылдық округтер әкімдерін оқытуға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Е-халық бағдарламасын сүйемелдеуге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5 қосымша</w:t>
            </w:r>
          </w:p>
        </w:tc>
      </w:tr>
    </w:tbl>
    <w:bookmarkStart w:name="z4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Көкпекті ауылдық округ бюджетінің бюджеттік бағдарламалар тізбесі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Шығыс Қазақстан облысы Көкпекті аудандық мәслихатының 11.07.2018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2102"/>
        <w:gridCol w:w="2102"/>
        <w:gridCol w:w="5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 операцияларының сальдосы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6 қосымша</w:t>
            </w:r>
          </w:p>
        </w:tc>
      </w:tr>
    </w:tbl>
    <w:bookmarkStart w:name="z5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Самар ауылдық округ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Шығыс Қазақстан облысы Көкпекті аудандық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27 173,2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27 173,2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35 210,6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35 210,6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35 210,6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7 қосымша</w:t>
            </w:r>
          </w:p>
        </w:tc>
      </w:tr>
    </w:tbl>
    <w:bookmarkStart w:name="z5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Самар ауылдық округ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 операцияларының сальдосы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8 қосымша</w:t>
            </w:r>
          </w:p>
        </w:tc>
      </w:tr>
    </w:tbl>
    <w:bookmarkStart w:name="z5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Самар ауылдық округ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 операцияларының сальдосы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9 қосымша</w:t>
            </w:r>
          </w:p>
        </w:tc>
      </w:tr>
    </w:tbl>
    <w:bookmarkStart w:name="z5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Самар ауылдық округі бюджетіне облыстық бюджеттен берілетін ағымдағы нысаналы трансферттер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Шығыс Қазақстан облысы Көкпекті аудандық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4413"/>
        <w:gridCol w:w="6233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төртінші деңгейдегі бюджетке өтетін ауылдық округтер әкімдерін оқытуға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ауылын абаттандыруға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10 қосымша</w:t>
            </w:r>
          </w:p>
        </w:tc>
      </w:tr>
    </w:tbl>
    <w:bookmarkStart w:name="z5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Самар ауылдық округ бюджетінің бюджеттік бағдарламалар тізбесі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963"/>
        <w:gridCol w:w="2031"/>
        <w:gridCol w:w="1495"/>
        <w:gridCol w:w="63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 операцияларының сальдосы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11 қосымша</w:t>
            </w:r>
          </w:p>
        </w:tc>
      </w:tr>
    </w:tbl>
    <w:bookmarkStart w:name="z6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Қ. Аухадиев атындағы ауылдық округ бюджеті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Шығыс Қазақстан облысы Көкпекті аудандық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12 қосымша</w:t>
            </w:r>
          </w:p>
        </w:tc>
      </w:tr>
    </w:tbl>
    <w:bookmarkStart w:name="z6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Қ. Аухадиев атындағы ауылдық округ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 операцияларының сальдосы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13 қосымша</w:t>
            </w:r>
          </w:p>
        </w:tc>
      </w:tr>
    </w:tbl>
    <w:bookmarkStart w:name="z6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Қ. Аухадиев атындағы ауылдық округ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 операцияларының сальдосы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14 қосымша</w:t>
            </w:r>
          </w:p>
        </w:tc>
      </w:tr>
    </w:tbl>
    <w:bookmarkStart w:name="z6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Қ. Аухадиев атындағы ауылдық округ бюджетіне облыстық бюджеттен берілетін ағымдағы нысаналы трансферттер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Шығыс Қазақстан облысы Көкпекті аудандық мәслихатының 11.07.2018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4968"/>
        <w:gridCol w:w="5471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төртінші деңгейдегі бюджетке өтетін ауылдық округтер әкімдерін оқытуға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15 қосымша</w:t>
            </w:r>
          </w:p>
        </w:tc>
      </w:tr>
    </w:tbl>
    <w:bookmarkStart w:name="z6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Қ. Аухадиев атындағы ауылдық округ бюджетінің бюджеттік бағдарламалар тізбесі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963"/>
        <w:gridCol w:w="2031"/>
        <w:gridCol w:w="1495"/>
        <w:gridCol w:w="63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 операцияларының сальдосы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