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6f9" w14:textId="9cb4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20 қазандағы № 16-2 шешімі. Шығыс Қазақстан облысының Әділет департаментінде 2017 жылғы 26 қазанда № 5257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облыстық бюджет туралы" Шығыс Қазақстан облыстық мәслихатының 2016 жылғы 9 желтоқсандағы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6 қазандағы № 14/155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(нормативтік құқықтық актілердің мемлекеттік тіркеу Тізілімінде № 5230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Көкпекті ауданының бюджеті туралы" Көкпекті аудандық мәслихатының 2016 жылғы 23 желтоқсандағы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2017 жылғы 16 қаңтарда Қазақстан Республикасы нормативтық құқықтық актілерінің электрондық түрдегі Эталондық бақылау банкінде,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газетінің 2017 жылғы 22 қаңтардағы № 4, 2017 жылғы 29 қаңтардағы № 5, 2017 жылғы 12 ақпандағы №7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4 754 654,8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869 315,9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20 096,0 мың теңге, соның ішінде: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– 23,8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3 663 933,5 мың теңге, соның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25 185,1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4 738 618,1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23,8 мың теңге;";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мұқтаж азаматтардың жеке санаттарына арналған әлеуметтік көмекке облыстық бюджеттен 31 421,0 мың теңге көлемінде ағымдағы нысаналы трансферттер ескерілсін."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облыстық бюджеттен 311 390,5 мың теңге сомасында ағымдағы нысаналы трансферттер ескерілсін."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республикалық бюджеттен 44 714,0 мың теңге сомасында ағымдағы нысаналы трансферттер ескерілсін."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1 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4 754 654,8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869 315,9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3 663 933,5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4 738 618,1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636 170,7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487 278,6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127 708,4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344 004,8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338 968,9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148 232,1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5 627,3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3 000 226,5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346 371,6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346 371,6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2 417 302,5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2 417 302,5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2 302 166,2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186 023,4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305 100,6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110 362,1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140 652,1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4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936"/>
        <w:gridCol w:w="406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(50 %-ға дейін)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қолдану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433 ,5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уақытша сақтау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 күтіп ұстауға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тәртібі мұғалімдерінің іс-сапар шығындарын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ЭКСПО-2017 көрмесіне қатысуын ұйымдастыруға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автобустар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асыруға, соның ішінде: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етілген кәсіптер бойынша жұмыс кадрларын қысқа мерзімді оқытуға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кезектерді басқару жүйесін орнатуға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және оралмандар үшін тұрғын үй жалдау (жалға алу) бойынша шығындарды өтеуге субсидиялар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 5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404"/>
        <w:gridCol w:w="316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көшіп-қонуға субсидиялар ұсынуға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(өтемдеуіш) құралдар Тізбесін кеңейтуге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төлеуге: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қызметшінің оқу кезеңінде оның орнына уақытша қызмет атқарғаны үшін төлемақы шығындарын өтеуге жергілікті бюджеттердің жоғалтымдарын өтеуге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