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1e21" w14:textId="98c1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Көкпекті ауданының бюджеті туралы" Көкпекті аудандық мәслихатының 2016 жылғы 23 желтоқсандағы № 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2017 жылғы 27 қыркүйектегі № 15-6/1 шешімі. Шығыс Қазақстан облысының Әділет департаментінде 2017 жылғы 3 қазанда № 5225 болып тіркелді. Күші жойылды - Шығыс Қазақстан облысы Көкпекті аудандық мәслихатының 2019 жылғы 6 наурыздағы № 33-3/1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2019 жылдарға арналған Көкпекті ауданының бюджеті туралы" Көкпекті аудандық мәслихатының 2016 жылғы 23 желтоқсандағы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4808 тіркелген,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газетінің 2017 жылғы 22 қаңтардағы № 4, 2017 жылғы 29 қаңтардағы № 5, 2017 жылғы 12 ақпандағы № 7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4 744 740,8 мың теңге, соның ішінде: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869 289,9 мың теңге;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20 122,0 мың теңге, соның ішінде: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 – 23,8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3 654 019,5 мың теңге, соның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– 3 276 408,0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25 185,1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 жаңа редакцияда жазылсын: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4 728 704,1 мың теңге, соның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қарыздар бойынша сыйақылар мен өзге де төлемдерді төлеу бойынша борышына қызмет көрсету – 23,8 мың теңге;";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15-6/1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42"/>
        <w:gridCol w:w="642"/>
        <w:gridCol w:w="6708"/>
        <w:gridCol w:w="3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4 744 740,8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869 289,9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320 111,9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320 111,9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3 654 019,5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3 654 019,5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3 654 019,5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826"/>
        <w:gridCol w:w="5952"/>
        <w:gridCol w:w="30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4 728 704,1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471 449,9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115 558,1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 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146 514,7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31 281,9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3 003 356,5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167 673,6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2 304 255,6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188 625,4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309 391,3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58 508,8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82 397,4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222 060,1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38 041,1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18 327,7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179 778,9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(профицитін) қаржыландыру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- 3782,8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