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7e7c" w14:textId="5c77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2017 жылғы 26 сәуірдегі № 114 қаулысы. Шығыс Қазақстан облысының Әділет департаментінде 2017 жылғы 25 мамырда № 5040 болып тіркелді. Күші жойылды - Абай облысы Көкпекті ауданы әкімдігінің 2023 жылғы 13 қарашадағы № 335 қаулысы</w:t>
      </w:r>
    </w:p>
    <w:p>
      <w:pPr>
        <w:spacing w:after="0"/>
        <w:ind w:left="0"/>
        <w:jc w:val="both"/>
      </w:pPr>
      <w:r>
        <w:rPr>
          <w:rFonts w:ascii="Times New Roman"/>
          <w:b w:val="false"/>
          <w:i w:val="false"/>
          <w:color w:val="ff0000"/>
          <w:sz w:val="28"/>
        </w:rPr>
        <w:t xml:space="preserve">
      Ескерту. Күші жойылды - Абай облысы Көкпекті ауданы әкімдігінің 13.11.2023 </w:t>
      </w:r>
      <w:r>
        <w:rPr>
          <w:rFonts w:ascii="Times New Roman"/>
          <w:b w:val="false"/>
          <w:i w:val="false"/>
          <w:color w:val="ff0000"/>
          <w:sz w:val="28"/>
        </w:rPr>
        <w:t>№ 335</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тіркелген нөмірі 14637) негізінде Көкпекті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"Көкпекті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ауданы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2017 жылғы "</w:t>
            </w:r>
            <w:r>
              <w:rPr>
                <w:rFonts w:ascii="Times New Roman"/>
                <w:b w:val="false"/>
                <w:i w:val="false"/>
                <w:color w:val="000000"/>
                <w:sz w:val="20"/>
                <w:u w:val="single"/>
              </w:rPr>
              <w:t>26</w:t>
            </w:r>
            <w:r>
              <w:rPr>
                <w:rFonts w:ascii="Times New Roman"/>
                <w:b w:val="false"/>
                <w:i w:val="false"/>
                <w:color w:val="000000"/>
                <w:sz w:val="20"/>
              </w:rPr>
              <w:t xml:space="preserve">" </w:t>
            </w:r>
            <w:r>
              <w:rPr>
                <w:rFonts w:ascii="Times New Roman"/>
                <w:b w:val="false"/>
                <w:i w:val="false"/>
                <w:color w:val="000000"/>
                <w:sz w:val="20"/>
                <w:u w:val="single"/>
              </w:rPr>
              <w:t>сәуір</w:t>
            </w:r>
            <w:r>
              <w:rPr>
                <w:rFonts w:ascii="Times New Roman"/>
                <w:b w:val="false"/>
                <w:i w:val="false"/>
                <w:color w:val="000000"/>
                <w:sz w:val="20"/>
                <w:u w:val="single"/>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114</w:t>
            </w:r>
            <w:r>
              <w:rPr>
                <w:rFonts w:ascii="Times New Roman"/>
                <w:b w:val="false"/>
                <w:i w:val="false"/>
                <w:color w:val="000000"/>
                <w:sz w:val="20"/>
              </w:rPr>
              <w:t xml:space="preserve"> қаулысымен бекітілген</w:t>
            </w:r>
          </w:p>
        </w:tc>
      </w:tr>
    </w:tbl>
    <w:bookmarkStart w:name="z5" w:id="3"/>
    <w:p>
      <w:pPr>
        <w:spacing w:after="0"/>
        <w:ind w:left="0"/>
        <w:jc w:val="left"/>
      </w:pPr>
      <w:r>
        <w:rPr>
          <w:rFonts w:ascii="Times New Roman"/>
          <w:b/>
          <w:i w:val="false"/>
          <w:color w:val="000000"/>
        </w:rPr>
        <w:t xml:space="preserve"> "Көкпекті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"Көкпекті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әдістемесінің негізінде әзірленді және Көкпекті ауданының аудан әкімі, селолық округ аппараттарының және жергілікті атқарушы органдарының "Б" корпусы мемлекеттік әкімшілік қызметшілерінің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3"/>
    <w:bookmarkStart w:name="z16" w:id="14"/>
    <w:p>
      <w:pPr>
        <w:spacing w:after="0"/>
        <w:ind w:left="0"/>
        <w:jc w:val="both"/>
      </w:pPr>
      <w:r>
        <w:rPr>
          <w:rFonts w:ascii="Times New Roman"/>
          <w:b w:val="false"/>
          <w:i w:val="false"/>
          <w:color w:val="000000"/>
          <w:sz w:val="28"/>
        </w:rPr>
        <w:t>
      Аудандық бюджеттен қаржыландырылатын атқарушы орган басшыларының, кенттер, ауылдық округтер әкімдерінің бағалауын аудан әкімімен немесе оның оның уәкілеттік беруі бойынша оның орынбасарларының бірімен, болмаса аппарат басшысымен жүргізіледі.</w:t>
      </w:r>
    </w:p>
    <w:bookmarkEnd w:id="14"/>
    <w:bookmarkStart w:name="z17" w:id="15"/>
    <w:p>
      <w:pPr>
        <w:spacing w:after="0"/>
        <w:ind w:left="0"/>
        <w:jc w:val="both"/>
      </w:pPr>
      <w:r>
        <w:rPr>
          <w:rFonts w:ascii="Times New Roman"/>
          <w:b w:val="false"/>
          <w:i w:val="false"/>
          <w:color w:val="000000"/>
          <w:sz w:val="28"/>
        </w:rPr>
        <w:t>
      5. Жылдық бағалау:</w:t>
      </w:r>
    </w:p>
    <w:bookmarkEnd w:id="15"/>
    <w:bookmarkStart w:name="z18"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19"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0"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Бірыңғай комиссия құрылады, персоналды басқару қызметі бөлімі оның жұмыс органы болып табылады.</w:t>
      </w:r>
    </w:p>
    <w:bookmarkEnd w:id="18"/>
    <w:bookmarkStart w:name="z21" w:id="19"/>
    <w:p>
      <w:pPr>
        <w:spacing w:after="0"/>
        <w:ind w:left="0"/>
        <w:jc w:val="both"/>
      </w:pPr>
      <w:r>
        <w:rPr>
          <w:rFonts w:ascii="Times New Roman"/>
          <w:b w:val="false"/>
          <w:i w:val="false"/>
          <w:color w:val="000000"/>
          <w:sz w:val="28"/>
        </w:rPr>
        <w:t xml:space="preserve">
      Аудандық атқарушы органдарды бағалау жөніндегі Бірыңғай комиссия сол атқарушы органдардың басшысын тағайындауға құқылы лауазымды тұлғамен құрылады. </w:t>
      </w:r>
    </w:p>
    <w:bookmarkEnd w:id="19"/>
    <w:bookmarkStart w:name="z22" w:id="20"/>
    <w:p>
      <w:pPr>
        <w:spacing w:after="0"/>
        <w:ind w:left="0"/>
        <w:jc w:val="both"/>
      </w:pPr>
      <w:r>
        <w:rPr>
          <w:rFonts w:ascii="Times New Roman"/>
          <w:b w:val="false"/>
          <w:i w:val="false"/>
          <w:color w:val="000000"/>
          <w:sz w:val="28"/>
        </w:rPr>
        <w:t xml:space="preserve">
      7. Бағалау жөніндегі комиссияның отырысы оның құрамының үштен екісінен астамы қатысқан жағдайда өкілетті болып есептеледі. </w:t>
      </w:r>
    </w:p>
    <w:bookmarkEnd w:id="20"/>
    <w:bookmarkStart w:name="z23"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5"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 бөлімінің қызметшісі болып табылады. Бағалау жөніндегі комиссияның хатшысы дауыс беруге қатыспайды.</w:t>
      </w:r>
    </w:p>
    <w:bookmarkEnd w:id="24"/>
    <w:bookmarkStart w:name="z27" w:id="25"/>
    <w:p>
      <w:pPr>
        <w:spacing w:after="0"/>
        <w:ind w:left="0"/>
        <w:jc w:val="left"/>
      </w:pPr>
      <w:r>
        <w:rPr>
          <w:rFonts w:ascii="Times New Roman"/>
          <w:b/>
          <w:i w:val="false"/>
          <w:color w:val="000000"/>
        </w:rPr>
        <w:t xml:space="preserve"> 2. Жұмыстың жеке жоспарын құрастыру</w:t>
      </w:r>
    </w:p>
    <w:bookmarkEnd w:id="25"/>
    <w:bookmarkStart w:name="z28"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1"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2" w:id="30"/>
    <w:p>
      <w:pPr>
        <w:spacing w:after="0"/>
        <w:ind w:left="0"/>
        <w:jc w:val="left"/>
      </w:pPr>
      <w:r>
        <w:rPr>
          <w:rFonts w:ascii="Times New Roman"/>
          <w:b/>
          <w:i w:val="false"/>
          <w:color w:val="000000"/>
        </w:rPr>
        <w:t xml:space="preserve"> 3. Бағалауды жүргізуге дайындық</w:t>
      </w:r>
    </w:p>
    <w:bookmarkEnd w:id="30"/>
    <w:bookmarkStart w:name="z33" w:id="31"/>
    <w:p>
      <w:pPr>
        <w:spacing w:after="0"/>
        <w:ind w:left="0"/>
        <w:jc w:val="both"/>
      </w:pPr>
      <w:r>
        <w:rPr>
          <w:rFonts w:ascii="Times New Roman"/>
          <w:b w:val="false"/>
          <w:i w:val="false"/>
          <w:color w:val="000000"/>
          <w:sz w:val="28"/>
        </w:rPr>
        <w:t>
      14. Аудан әкімі аппаратының персоналды басқару қызметі бөлімі Бағалау бойынша комиссия төрағасының келісімімен бағалауды өткізу кестесін қалыптастырады.</w:t>
      </w:r>
    </w:p>
    <w:bookmarkEnd w:id="31"/>
    <w:bookmarkStart w:name="z34" w:id="32"/>
    <w:p>
      <w:pPr>
        <w:spacing w:after="0"/>
        <w:ind w:left="0"/>
        <w:jc w:val="both"/>
      </w:pPr>
      <w:r>
        <w:rPr>
          <w:rFonts w:ascii="Times New Roman"/>
          <w:b w:val="false"/>
          <w:i w:val="false"/>
          <w:color w:val="000000"/>
          <w:sz w:val="28"/>
        </w:rPr>
        <w:t>
      Персоналды басқару қызметі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5"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6"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7"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38"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39"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0"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1"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2"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0"/>
    <w:bookmarkStart w:name="z43"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44" w:id="42"/>
    <w:p>
      <w:pPr>
        <w:spacing w:after="0"/>
        <w:ind w:left="0"/>
        <w:jc w:val="both"/>
      </w:pPr>
      <w:r>
        <w:rPr>
          <w:rFonts w:ascii="Times New Roman"/>
          <w:b w:val="false"/>
          <w:i w:val="false"/>
          <w:color w:val="000000"/>
          <w:sz w:val="28"/>
        </w:rPr>
        <w:t>
      22. Еңбек тәртібін бұзуға:</w:t>
      </w:r>
    </w:p>
    <w:bookmarkEnd w:id="42"/>
    <w:bookmarkStart w:name="z45" w:id="43"/>
    <w:p>
      <w:pPr>
        <w:spacing w:after="0"/>
        <w:ind w:left="0"/>
        <w:jc w:val="both"/>
      </w:pPr>
      <w:r>
        <w:rPr>
          <w:rFonts w:ascii="Times New Roman"/>
          <w:b w:val="false"/>
          <w:i w:val="false"/>
          <w:color w:val="000000"/>
          <w:sz w:val="28"/>
        </w:rPr>
        <w:t>
      1) дәлелді себепсіз жұмысқа кешігу;</w:t>
      </w:r>
    </w:p>
    <w:bookmarkEnd w:id="43"/>
    <w:bookmarkStart w:name="z46"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7"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5"/>
    <w:bookmarkStart w:name="z48"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49"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0"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1" w:id="49"/>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49"/>
    <w:bookmarkStart w:name="z52"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3"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мұндағы:</w:t>
      </w:r>
    </w:p>
    <w:bookmarkEnd w:id="53"/>
    <w:bookmarkStart w:name="z5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a – көтермелеу балдары;</w:t>
      </w:r>
    </w:p>
    <w:bookmarkEnd w:id="55"/>
    <w:bookmarkStart w:name="z58" w:id="56"/>
    <w:p>
      <w:pPr>
        <w:spacing w:after="0"/>
        <w:ind w:left="0"/>
        <w:jc w:val="both"/>
      </w:pPr>
      <w:r>
        <w:rPr>
          <w:rFonts w:ascii="Times New Roman"/>
          <w:b w:val="false"/>
          <w:i w:val="false"/>
          <w:color w:val="000000"/>
          <w:sz w:val="28"/>
        </w:rPr>
        <w:t>
      в – айыппұл балдары.</w:t>
      </w:r>
    </w:p>
    <w:bookmarkEnd w:id="56"/>
    <w:bookmarkStart w:name="z59" w:id="5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7"/>
    <w:bookmarkStart w:name="z60" w:id="58"/>
    <w:p>
      <w:pPr>
        <w:spacing w:after="0"/>
        <w:ind w:left="0"/>
        <w:jc w:val="left"/>
      </w:pPr>
      <w:r>
        <w:rPr>
          <w:rFonts w:ascii="Times New Roman"/>
          <w:b/>
          <w:i w:val="false"/>
          <w:color w:val="000000"/>
        </w:rPr>
        <w:t xml:space="preserve"> 5. Жылдық бағалау</w:t>
      </w:r>
    </w:p>
    <w:bookmarkEnd w:id="58"/>
    <w:bookmarkStart w:name="z61"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62"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3"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1"/>
    <w:bookmarkStart w:name="z64"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5"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6"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67"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68"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69"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7"/>
    <w:bookmarkStart w:name="z70"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8"/>
    <w:bookmarkStart w:name="z71" w:id="69"/>
    <w:p>
      <w:pPr>
        <w:spacing w:after="0"/>
        <w:ind w:left="0"/>
        <w:jc w:val="both"/>
      </w:pPr>
      <w:r>
        <w:rPr>
          <w:rFonts w:ascii="Times New Roman"/>
          <w:b w:val="false"/>
          <w:i w:val="false"/>
          <w:color w:val="000000"/>
          <w:sz w:val="28"/>
        </w:rPr>
        <w:t xml:space="preserve">
       </w:t>
      </w:r>
    </w:p>
    <w:bookmarkEnd w:id="69"/>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мұндағы: </w:t>
      </w:r>
    </w:p>
    <w:bookmarkEnd w:id="71"/>
    <w:bookmarkStart w:name="z74"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"қанағаттанарлықсыз" мәнге (80 балдан төмен) – 2 балл,</w:t>
      </w:r>
    </w:p>
    <w:bookmarkEnd w:id="74"/>
    <w:bookmarkStart w:name="z77" w:id="75"/>
    <w:p>
      <w:pPr>
        <w:spacing w:after="0"/>
        <w:ind w:left="0"/>
        <w:jc w:val="both"/>
      </w:pPr>
      <w:r>
        <w:rPr>
          <w:rFonts w:ascii="Times New Roman"/>
          <w:b w:val="false"/>
          <w:i w:val="false"/>
          <w:color w:val="000000"/>
          <w:sz w:val="28"/>
        </w:rPr>
        <w:t>
      "қанағаттанарлық" мәнге (80-нен 105 балға дейін) – 3 балл,</w:t>
      </w:r>
    </w:p>
    <w:bookmarkEnd w:id="75"/>
    <w:bookmarkStart w:name="z78" w:id="76"/>
    <w:p>
      <w:pPr>
        <w:spacing w:after="0"/>
        <w:ind w:left="0"/>
        <w:jc w:val="both"/>
      </w:pPr>
      <w:r>
        <w:rPr>
          <w:rFonts w:ascii="Times New Roman"/>
          <w:b w:val="false"/>
          <w:i w:val="false"/>
          <w:color w:val="000000"/>
          <w:sz w:val="28"/>
        </w:rPr>
        <w:t>
      "тиімді" мәнге (106-дан 130 балға (қоса алғанда) дейін) – 4 балл,</w:t>
      </w:r>
    </w:p>
    <w:bookmarkEnd w:id="76"/>
    <w:bookmarkStart w:name="z79" w:id="77"/>
    <w:p>
      <w:pPr>
        <w:spacing w:after="0"/>
        <w:ind w:left="0"/>
        <w:jc w:val="both"/>
      </w:pPr>
      <w:r>
        <w:rPr>
          <w:rFonts w:ascii="Times New Roman"/>
          <w:b w:val="false"/>
          <w:i w:val="false"/>
          <w:color w:val="000000"/>
          <w:sz w:val="28"/>
        </w:rPr>
        <w:t>
      "өте жақсы" мәнге (130 балдан астам) – 5 балл;</w:t>
      </w:r>
    </w:p>
    <w:bookmarkEnd w:id="77"/>
    <w:bookmarkStart w:name="z80" w:id="78"/>
    <w:p>
      <w:pPr>
        <w:spacing w:after="0"/>
        <w:ind w:left="0"/>
        <w:jc w:val="both"/>
      </w:pPr>
      <w:r>
        <w:rPr>
          <w:rFonts w:ascii="Times New Roman"/>
          <w:b w:val="false"/>
          <w:i w:val="false"/>
          <w:color w:val="000000"/>
          <w:sz w:val="28"/>
        </w:rPr>
        <w:t xml:space="preserve">
       </w:t>
      </w:r>
    </w:p>
    <w:bookmarkEnd w:id="78"/>
    <w:bookmarkStart w:name="z8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80"/>
    <w:bookmarkStart w:name="z83" w:id="81"/>
    <w:p>
      <w:pPr>
        <w:spacing w:after="0"/>
        <w:ind w:left="0"/>
        <w:jc w:val="left"/>
      </w:pPr>
      <w:r>
        <w:rPr>
          <w:rFonts w:ascii="Times New Roman"/>
          <w:b/>
          <w:i w:val="false"/>
          <w:color w:val="000000"/>
        </w:rPr>
        <w:t xml:space="preserve"> 6. Комиссияның бағалау нәтижелерін қарауы</w:t>
      </w:r>
    </w:p>
    <w:bookmarkEnd w:id="81"/>
    <w:bookmarkStart w:name="z84" w:id="8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2"/>
    <w:bookmarkStart w:name="z85" w:id="83"/>
    <w:p>
      <w:pPr>
        <w:spacing w:after="0"/>
        <w:ind w:left="0"/>
        <w:jc w:val="both"/>
      </w:pPr>
      <w:r>
        <w:rPr>
          <w:rFonts w:ascii="Times New Roman"/>
          <w:b w:val="false"/>
          <w:i w:val="false"/>
          <w:color w:val="000000"/>
          <w:sz w:val="28"/>
        </w:rPr>
        <w:t>
      Аудан әкімі аппаратының персоналды басқару қызметі бөлімі Комиссияның отырысына келесі құжаттарды:</w:t>
      </w:r>
    </w:p>
    <w:bookmarkEnd w:id="83"/>
    <w:bookmarkStart w:name="z86" w:id="84"/>
    <w:p>
      <w:pPr>
        <w:spacing w:after="0"/>
        <w:ind w:left="0"/>
        <w:jc w:val="both"/>
      </w:pPr>
      <w:r>
        <w:rPr>
          <w:rFonts w:ascii="Times New Roman"/>
          <w:b w:val="false"/>
          <w:i w:val="false"/>
          <w:color w:val="000000"/>
          <w:sz w:val="28"/>
        </w:rPr>
        <w:t>
      1) толтырылған бағалау парақтарын;</w:t>
      </w:r>
    </w:p>
    <w:bookmarkEnd w:id="84"/>
    <w:bookmarkStart w:name="z87" w:id="85"/>
    <w:p>
      <w:pPr>
        <w:spacing w:after="0"/>
        <w:ind w:left="0"/>
        <w:jc w:val="both"/>
      </w:pPr>
      <w:r>
        <w:rPr>
          <w:rFonts w:ascii="Times New Roman"/>
          <w:b w:val="false"/>
          <w:i w:val="false"/>
          <w:color w:val="000000"/>
          <w:sz w:val="28"/>
        </w:rPr>
        <w:t>
      2) "Б" корпусы қызметшісінің лауазымдық нұсқаулығын;</w:t>
      </w:r>
    </w:p>
    <w:bookmarkEnd w:id="85"/>
    <w:bookmarkStart w:name="z88" w:id="8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6"/>
    <w:bookmarkStart w:name="z89" w:id="87"/>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7"/>
    <w:bookmarkStart w:name="z90" w:id="88"/>
    <w:p>
      <w:pPr>
        <w:spacing w:after="0"/>
        <w:ind w:left="0"/>
        <w:jc w:val="both"/>
      </w:pPr>
      <w:r>
        <w:rPr>
          <w:rFonts w:ascii="Times New Roman"/>
          <w:b w:val="false"/>
          <w:i w:val="false"/>
          <w:color w:val="000000"/>
          <w:sz w:val="28"/>
        </w:rPr>
        <w:t>
      1) бағалау нәтижелерін бекітеді;</w:t>
      </w:r>
    </w:p>
    <w:bookmarkEnd w:id="88"/>
    <w:bookmarkStart w:name="z91" w:id="89"/>
    <w:p>
      <w:pPr>
        <w:spacing w:after="0"/>
        <w:ind w:left="0"/>
        <w:jc w:val="both"/>
      </w:pPr>
      <w:r>
        <w:rPr>
          <w:rFonts w:ascii="Times New Roman"/>
          <w:b w:val="false"/>
          <w:i w:val="false"/>
          <w:color w:val="000000"/>
          <w:sz w:val="28"/>
        </w:rPr>
        <w:t>
      2) бағалау нәтижелерін қайта қарайды.</w:t>
      </w:r>
    </w:p>
    <w:bookmarkEnd w:id="89"/>
    <w:bookmarkStart w:name="z92" w:id="9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0"/>
    <w:bookmarkStart w:name="z93" w:id="91"/>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1"/>
    <w:bookmarkStart w:name="z94" w:id="9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2"/>
    <w:bookmarkStart w:name="z95" w:id="9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3"/>
    <w:bookmarkStart w:name="z96" w:id="94"/>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4"/>
    <w:bookmarkStart w:name="z97" w:id="95"/>
    <w:p>
      <w:pPr>
        <w:spacing w:after="0"/>
        <w:ind w:left="0"/>
        <w:jc w:val="left"/>
      </w:pPr>
      <w:r>
        <w:rPr>
          <w:rFonts w:ascii="Times New Roman"/>
          <w:b/>
          <w:i w:val="false"/>
          <w:color w:val="000000"/>
        </w:rPr>
        <w:t xml:space="preserve"> 7. Бағалау нәтижелеріне шағымдану</w:t>
      </w:r>
    </w:p>
    <w:bookmarkEnd w:id="95"/>
    <w:bookmarkStart w:name="z98" w:id="9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6"/>
    <w:bookmarkStart w:name="z99" w:id="9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7"/>
    <w:bookmarkStart w:name="z100" w:id="98"/>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8"/>
    <w:bookmarkStart w:name="z101" w:id="9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9"/>
    <w:bookmarkStart w:name="z102" w:id="100"/>
    <w:p>
      <w:pPr>
        <w:spacing w:after="0"/>
        <w:ind w:left="0"/>
        <w:jc w:val="left"/>
      </w:pPr>
      <w:r>
        <w:rPr>
          <w:rFonts w:ascii="Times New Roman"/>
          <w:b/>
          <w:i w:val="false"/>
          <w:color w:val="000000"/>
        </w:rPr>
        <w:t xml:space="preserve"> 8. Бағалау нәтижелері бойынша шешім қабылдау</w:t>
      </w:r>
    </w:p>
    <w:bookmarkEnd w:id="100"/>
    <w:bookmarkStart w:name="z103" w:id="10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1"/>
    <w:bookmarkStart w:name="z104" w:id="10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2"/>
    <w:bookmarkStart w:name="z105" w:id="10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3"/>
    <w:bookmarkStart w:name="z106" w:id="10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біліктілігін жоғарылату курстарына жіберіледі.</w:t>
      </w:r>
    </w:p>
    <w:bookmarkEnd w:id="104"/>
    <w:bookmarkStart w:name="z107" w:id="105"/>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5"/>
    <w:bookmarkStart w:name="z108" w:id="106"/>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6"/>
    <w:bookmarkStart w:name="z109" w:id="107"/>
    <w:p>
      <w:pPr>
        <w:spacing w:after="0"/>
        <w:ind w:left="0"/>
        <w:jc w:val="both"/>
      </w:pPr>
      <w:r>
        <w:rPr>
          <w:rFonts w:ascii="Times New Roman"/>
          <w:b w:val="false"/>
          <w:i w:val="false"/>
          <w:color w:val="000000"/>
          <w:sz w:val="28"/>
        </w:rPr>
        <w:t>
      48. "Б" корпусының қызметшілерін бағалаудың нәтижелері олардың қызметтік тізімдеріне енгізіледі.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bookmarkStart w:name="z111" w:id="108"/>
    <w:p>
      <w:pPr>
        <w:spacing w:after="0"/>
        <w:ind w:left="0"/>
        <w:jc w:val="both"/>
      </w:pPr>
      <w:r>
        <w:rPr>
          <w:rFonts w:ascii="Times New Roman"/>
          <w:b w:val="false"/>
          <w:i w:val="false"/>
          <w:color w:val="000000"/>
          <w:sz w:val="28"/>
        </w:rPr>
        <w:t>
      Нысан</w:t>
      </w:r>
    </w:p>
    <w:bookmarkEnd w:id="108"/>
    <w:bookmarkStart w:name="z112" w:id="109"/>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r>
        <w:br/>
      </w:r>
      <w:r>
        <w:rPr>
          <w:rFonts w:ascii="Times New Roman"/>
          <w:b/>
          <w:i w:val="false"/>
          <w:color w:val="000000"/>
        </w:rPr>
        <w:t xml:space="preserve">__________________________________ жыл </w:t>
      </w:r>
      <w:r>
        <w:br/>
      </w:r>
      <w:r>
        <w:rPr>
          <w:rFonts w:ascii="Times New Roman"/>
          <w:b/>
          <w:i w:val="false"/>
          <w:color w:val="000000"/>
        </w:rPr>
        <w:t>(жеке жоспар құрастырылатын кезең)</w:t>
      </w:r>
    </w:p>
    <w:bookmarkEnd w:id="109"/>
    <w:bookmarkStart w:name="z113" w:id="110"/>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 </w:t>
      </w:r>
    </w:p>
    <w:bookmarkEnd w:id="110"/>
    <w:bookmarkStart w:name="z114" w:id="111"/>
    <w:p>
      <w:pPr>
        <w:spacing w:after="0"/>
        <w:ind w:left="0"/>
        <w:jc w:val="both"/>
      </w:pPr>
      <w:r>
        <w:rPr>
          <w:rFonts w:ascii="Times New Roman"/>
          <w:b w:val="false"/>
          <w:i w:val="false"/>
          <w:color w:val="000000"/>
          <w:sz w:val="28"/>
        </w:rPr>
        <w:t xml:space="preserve">
       Қызметшінің лауазымы: _____________________________________________ </w:t>
      </w:r>
    </w:p>
    <w:bookmarkEnd w:id="111"/>
    <w:bookmarkStart w:name="z115" w:id="112"/>
    <w:p>
      <w:pPr>
        <w:spacing w:after="0"/>
        <w:ind w:left="0"/>
        <w:jc w:val="both"/>
      </w:pPr>
      <w:r>
        <w:rPr>
          <w:rFonts w:ascii="Times New Roman"/>
          <w:b w:val="false"/>
          <w:i w:val="false"/>
          <w:color w:val="000000"/>
          <w:sz w:val="28"/>
        </w:rPr>
        <w:t xml:space="preserve">
       Қызметшінің құрылымдық бөлімшесінің атауы:_________________________ </w:t>
      </w:r>
    </w:p>
    <w:bookmarkEnd w:id="112"/>
    <w:bookmarkStart w:name="z116" w:id="113"/>
    <w:p>
      <w:pPr>
        <w:spacing w:after="0"/>
        <w:ind w:left="0"/>
        <w:jc w:val="both"/>
      </w:pPr>
      <w:r>
        <w:rPr>
          <w:rFonts w:ascii="Times New Roman"/>
          <w:b w:val="false"/>
          <w:i w:val="false"/>
          <w:color w:val="000000"/>
          <w:sz w:val="28"/>
        </w:rPr>
        <w:t xml:space="preserve">
      __________________________________________________________________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bookmarkStart w:name="z117" w:id="114"/>
      <w:r>
        <w:rPr>
          <w:rFonts w:ascii="Times New Roman"/>
          <w:b w:val="false"/>
          <w:i w:val="false"/>
          <w:color w:val="000000"/>
          <w:sz w:val="28"/>
        </w:rPr>
        <w:t>
      Ескертпе:</w:t>
      </w:r>
    </w:p>
    <w:bookmarkEnd w:id="114"/>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Start w:name="z118" w:id="11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күні_______________________</w:t>
            </w:r>
          </w:p>
          <w:p>
            <w:pPr>
              <w:spacing w:after="20"/>
              <w:ind w:left="20"/>
              <w:jc w:val="both"/>
            </w:pPr>
            <w:r>
              <w:rPr>
                <w:rFonts w:ascii="Times New Roman"/>
                <w:b w:val="false"/>
                <w:i w:val="false"/>
                <w:color w:val="000000"/>
                <w:sz w:val="20"/>
              </w:rPr>
              <w:t>
қолы____________________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bookmarkStart w:name="z120" w:id="116"/>
    <w:p>
      <w:pPr>
        <w:spacing w:after="0"/>
        <w:ind w:left="0"/>
        <w:jc w:val="left"/>
      </w:pPr>
      <w:r>
        <w:rPr>
          <w:rFonts w:ascii="Times New Roman"/>
          <w:b/>
          <w:i w:val="false"/>
          <w:color w:val="000000"/>
        </w:rPr>
        <w:t xml:space="preserve"> Бағалау парағы </w:t>
      </w:r>
      <w:r>
        <w:br/>
      </w:r>
      <w:r>
        <w:rPr>
          <w:rFonts w:ascii="Times New Roman"/>
          <w:b/>
          <w:i w:val="false"/>
          <w:color w:val="000000"/>
        </w:rPr>
        <w:t xml:space="preserve">_____________________ тоқсан _____ жыл </w:t>
      </w:r>
      <w:r>
        <w:br/>
      </w:r>
      <w:r>
        <w:rPr>
          <w:rFonts w:ascii="Times New Roman"/>
          <w:b/>
          <w:i w:val="false"/>
          <w:color w:val="000000"/>
        </w:rPr>
        <w:t>(бағаланатын кезең)</w:t>
      </w:r>
    </w:p>
    <w:bookmarkEnd w:id="116"/>
    <w:p>
      <w:pPr>
        <w:spacing w:after="0"/>
        <w:ind w:left="0"/>
        <w:jc w:val="both"/>
      </w:pPr>
      <w:bookmarkStart w:name="z121" w:id="117"/>
      <w:r>
        <w:rPr>
          <w:rFonts w:ascii="Times New Roman"/>
          <w:b w:val="false"/>
          <w:i w:val="false"/>
          <w:color w:val="000000"/>
          <w:sz w:val="28"/>
        </w:rPr>
        <w:t xml:space="preserve">
      Бағаланатын қызметшінің (тегі, аты, әкесінің аты </w:t>
      </w:r>
    </w:p>
    <w:bookmarkEnd w:id="117"/>
    <w:p>
      <w:pPr>
        <w:spacing w:after="0"/>
        <w:ind w:left="0"/>
        <w:jc w:val="both"/>
      </w:pPr>
      <w:r>
        <w:rPr>
          <w:rFonts w:ascii="Times New Roman"/>
          <w:b w:val="false"/>
          <w:i w:val="false"/>
          <w:color w:val="000000"/>
          <w:sz w:val="28"/>
        </w:rPr>
        <w:t>(болған жағдайда): _________________________________________________</w:t>
      </w:r>
    </w:p>
    <w:bookmarkStart w:name="z122" w:id="11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8"/>
    <w:bookmarkStart w:name="z123" w:id="11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9"/>
    <w:bookmarkStart w:name="z124" w:id="120"/>
    <w:p>
      <w:pPr>
        <w:spacing w:after="0"/>
        <w:ind w:left="0"/>
        <w:jc w:val="both"/>
      </w:pPr>
      <w:r>
        <w:rPr>
          <w:rFonts w:ascii="Times New Roman"/>
          <w:b w:val="false"/>
          <w:i w:val="false"/>
          <w:color w:val="000000"/>
          <w:sz w:val="28"/>
        </w:rPr>
        <w:t>
      _________________________________________________________________</w:t>
      </w:r>
    </w:p>
    <w:bookmarkEnd w:id="120"/>
    <w:bookmarkStart w:name="z125" w:id="121"/>
    <w:p>
      <w:pPr>
        <w:spacing w:after="0"/>
        <w:ind w:left="0"/>
        <w:jc w:val="both"/>
      </w:pPr>
      <w:r>
        <w:rPr>
          <w:rFonts w:ascii="Times New Roman"/>
          <w:b w:val="false"/>
          <w:i w:val="false"/>
          <w:color w:val="000000"/>
          <w:sz w:val="28"/>
        </w:rPr>
        <w:t>
      Лауазымдық міндеттерді орындау бағасы: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3-қосымша </w:t>
            </w:r>
          </w:p>
        </w:tc>
      </w:tr>
    </w:tbl>
    <w:bookmarkStart w:name="z127" w:id="122"/>
    <w:p>
      <w:pPr>
        <w:spacing w:after="0"/>
        <w:ind w:left="0"/>
        <w:jc w:val="both"/>
      </w:pPr>
      <w:r>
        <w:rPr>
          <w:rFonts w:ascii="Times New Roman"/>
          <w:b w:val="false"/>
          <w:i w:val="false"/>
          <w:color w:val="000000"/>
          <w:sz w:val="28"/>
        </w:rPr>
        <w:t>
      Нысан</w:t>
      </w:r>
    </w:p>
    <w:bookmarkEnd w:id="122"/>
    <w:bookmarkStart w:name="z128" w:id="123"/>
    <w:p>
      <w:pPr>
        <w:spacing w:after="0"/>
        <w:ind w:left="0"/>
        <w:jc w:val="left"/>
      </w:pPr>
      <w:r>
        <w:rPr>
          <w:rFonts w:ascii="Times New Roman"/>
          <w:b/>
          <w:i w:val="false"/>
          <w:color w:val="000000"/>
        </w:rPr>
        <w:t xml:space="preserve"> Бағалау парағы </w:t>
      </w:r>
      <w:r>
        <w:br/>
      </w:r>
      <w:r>
        <w:rPr>
          <w:rFonts w:ascii="Times New Roman"/>
          <w:b/>
          <w:i w:val="false"/>
          <w:color w:val="000000"/>
        </w:rPr>
        <w:t xml:space="preserve">_________________ жыл </w:t>
      </w:r>
      <w:r>
        <w:br/>
      </w:r>
      <w:r>
        <w:rPr>
          <w:rFonts w:ascii="Times New Roman"/>
          <w:b/>
          <w:i w:val="false"/>
          <w:color w:val="000000"/>
        </w:rPr>
        <w:t>(бағаланатын жыл)</w:t>
      </w:r>
    </w:p>
    <w:bookmarkEnd w:id="123"/>
    <w:p>
      <w:pPr>
        <w:spacing w:after="0"/>
        <w:ind w:left="0"/>
        <w:jc w:val="both"/>
      </w:pPr>
      <w:bookmarkStart w:name="z129" w:id="124"/>
      <w:r>
        <w:rPr>
          <w:rFonts w:ascii="Times New Roman"/>
          <w:b w:val="false"/>
          <w:i w:val="false"/>
          <w:color w:val="000000"/>
          <w:sz w:val="28"/>
        </w:rPr>
        <w:t xml:space="preserve">
      Бағаланатын қызметшінің (тегі, аты, әкесінің аты (болған жағдайда) </w:t>
      </w:r>
    </w:p>
    <w:bookmarkEnd w:id="124"/>
    <w:p>
      <w:pPr>
        <w:spacing w:after="0"/>
        <w:ind w:left="0"/>
        <w:jc w:val="both"/>
      </w:pPr>
      <w:r>
        <w:rPr>
          <w:rFonts w:ascii="Times New Roman"/>
          <w:b w:val="false"/>
          <w:i w:val="false"/>
          <w:color w:val="000000"/>
          <w:sz w:val="28"/>
        </w:rPr>
        <w:t>___________________________________________________________</w:t>
      </w:r>
    </w:p>
    <w:bookmarkStart w:name="z130" w:id="125"/>
    <w:p>
      <w:pPr>
        <w:spacing w:after="0"/>
        <w:ind w:left="0"/>
        <w:jc w:val="both"/>
      </w:pPr>
      <w:r>
        <w:rPr>
          <w:rFonts w:ascii="Times New Roman"/>
          <w:b w:val="false"/>
          <w:i w:val="false"/>
          <w:color w:val="000000"/>
          <w:sz w:val="28"/>
        </w:rPr>
        <w:t>
      Бағаланатын қызметшінің лауазымы:_________________________________</w:t>
      </w:r>
    </w:p>
    <w:bookmarkEnd w:id="125"/>
    <w:bookmarkStart w:name="z131"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32" w:id="127"/>
    <w:p>
      <w:pPr>
        <w:spacing w:after="0"/>
        <w:ind w:left="0"/>
        <w:jc w:val="both"/>
      </w:pPr>
      <w:r>
        <w:rPr>
          <w:rFonts w:ascii="Times New Roman"/>
          <w:b w:val="false"/>
          <w:i w:val="false"/>
          <w:color w:val="000000"/>
          <w:sz w:val="28"/>
        </w:rPr>
        <w:t>
      _________________________________________________________________</w:t>
      </w:r>
    </w:p>
    <w:bookmarkEnd w:id="127"/>
    <w:bookmarkStart w:name="z133" w:id="128"/>
    <w:p>
      <w:pPr>
        <w:spacing w:after="0"/>
        <w:ind w:left="0"/>
        <w:jc w:val="both"/>
      </w:pPr>
      <w:r>
        <w:rPr>
          <w:rFonts w:ascii="Times New Roman"/>
          <w:b w:val="false"/>
          <w:i w:val="false"/>
          <w:color w:val="000000"/>
          <w:sz w:val="28"/>
        </w:rPr>
        <w:t>
      Жеке жоспарды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4-қосымша </w:t>
            </w:r>
          </w:p>
        </w:tc>
      </w:tr>
    </w:tbl>
    <w:bookmarkStart w:name="z135" w:id="129"/>
    <w:p>
      <w:pPr>
        <w:spacing w:after="0"/>
        <w:ind w:left="0"/>
        <w:jc w:val="both"/>
      </w:pPr>
      <w:r>
        <w:rPr>
          <w:rFonts w:ascii="Times New Roman"/>
          <w:b w:val="false"/>
          <w:i w:val="false"/>
          <w:color w:val="000000"/>
          <w:sz w:val="28"/>
        </w:rPr>
        <w:t>
      Нысан</w:t>
      </w:r>
    </w:p>
    <w:bookmarkEnd w:id="129"/>
    <w:bookmarkStart w:name="z136" w:id="130"/>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____________________________________________________________________</w:t>
      </w:r>
      <w:r>
        <w:br/>
      </w:r>
      <w:r>
        <w:rPr>
          <w:rFonts w:ascii="Times New Roman"/>
          <w:b/>
          <w:i w:val="false"/>
          <w:color w:val="000000"/>
        </w:rPr>
        <w:t xml:space="preserve">(мемлекеттік органның атауы) </w:t>
      </w:r>
      <w:r>
        <w:br/>
      </w:r>
      <w:r>
        <w:rPr>
          <w:rFonts w:ascii="Times New Roman"/>
          <w:b/>
          <w:i w:val="false"/>
          <w:color w:val="000000"/>
        </w:rPr>
        <w:t>____________________________________________________________________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30"/>
    <w:bookmarkStart w:name="z137" w:id="131"/>
    <w:p>
      <w:pPr>
        <w:spacing w:after="0"/>
        <w:ind w:left="0"/>
        <w:jc w:val="both"/>
      </w:pPr>
      <w:r>
        <w:rPr>
          <w:rFonts w:ascii="Times New Roman"/>
          <w:b w:val="false"/>
          <w:i w:val="false"/>
          <w:color w:val="000000"/>
          <w:sz w:val="28"/>
        </w:rPr>
        <w:t xml:space="preserve">
      Бағалау нәтижелері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38" w:id="132"/>
    <w:p>
      <w:pPr>
        <w:spacing w:after="0"/>
        <w:ind w:left="0"/>
        <w:jc w:val="both"/>
      </w:pPr>
      <w:r>
        <w:rPr>
          <w:rFonts w:ascii="Times New Roman"/>
          <w:b w:val="false"/>
          <w:i w:val="false"/>
          <w:color w:val="000000"/>
          <w:sz w:val="28"/>
        </w:rPr>
        <w:t>
      Комиссия қорытындысы:</w:t>
      </w:r>
    </w:p>
    <w:bookmarkEnd w:id="132"/>
    <w:p>
      <w:pPr>
        <w:spacing w:after="0"/>
        <w:ind w:left="0"/>
        <w:jc w:val="both"/>
      </w:pPr>
      <w:bookmarkStart w:name="z139" w:id="133"/>
      <w:r>
        <w:rPr>
          <w:rFonts w:ascii="Times New Roman"/>
          <w:b w:val="false"/>
          <w:i w:val="false"/>
          <w:color w:val="000000"/>
          <w:sz w:val="28"/>
        </w:rPr>
        <w:t>
      _________________________________________________________________</w:t>
      </w:r>
    </w:p>
    <w:bookmarkEnd w:id="13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bookmarkStart w:name="z140" w:id="134"/>
      <w:r>
        <w:rPr>
          <w:rFonts w:ascii="Times New Roman"/>
          <w:b w:val="false"/>
          <w:i w:val="false"/>
          <w:color w:val="000000"/>
          <w:sz w:val="28"/>
        </w:rPr>
        <w:t>
      Комиссияның хатшысы: ________________________________________ Күні: _____________</w:t>
      </w:r>
    </w:p>
    <w:bookmarkEnd w:id="134"/>
    <w:p>
      <w:pPr>
        <w:spacing w:after="0"/>
        <w:ind w:left="0"/>
        <w:jc w:val="both"/>
      </w:pPr>
      <w:r>
        <w:rPr>
          <w:rFonts w:ascii="Times New Roman"/>
          <w:b w:val="false"/>
          <w:i w:val="false"/>
          <w:color w:val="000000"/>
          <w:sz w:val="28"/>
        </w:rPr>
        <w:t>(тегі, аты, әкесінің аты (болған жағдайда, қолы)</w:t>
      </w:r>
    </w:p>
    <w:p>
      <w:pPr>
        <w:spacing w:after="0"/>
        <w:ind w:left="0"/>
        <w:jc w:val="both"/>
      </w:pPr>
      <w:bookmarkStart w:name="z141" w:id="135"/>
      <w:r>
        <w:rPr>
          <w:rFonts w:ascii="Times New Roman"/>
          <w:b w:val="false"/>
          <w:i w:val="false"/>
          <w:color w:val="000000"/>
          <w:sz w:val="28"/>
        </w:rPr>
        <w:t>
      Комиссияның төрағасы: _________________________________________ Күні: ____________</w:t>
      </w:r>
    </w:p>
    <w:bookmarkEnd w:id="135"/>
    <w:p>
      <w:pPr>
        <w:spacing w:after="0"/>
        <w:ind w:left="0"/>
        <w:jc w:val="both"/>
      </w:pPr>
      <w:r>
        <w:rPr>
          <w:rFonts w:ascii="Times New Roman"/>
          <w:b w:val="false"/>
          <w:i w:val="false"/>
          <w:color w:val="000000"/>
          <w:sz w:val="28"/>
        </w:rPr>
        <w:t>(тегі, аты, әкесінің аты (болған жағдайда), қолы)</w:t>
      </w:r>
    </w:p>
    <w:p>
      <w:pPr>
        <w:spacing w:after="0"/>
        <w:ind w:left="0"/>
        <w:jc w:val="both"/>
      </w:pPr>
      <w:bookmarkStart w:name="z142" w:id="136"/>
      <w:r>
        <w:rPr>
          <w:rFonts w:ascii="Times New Roman"/>
          <w:b w:val="false"/>
          <w:i w:val="false"/>
          <w:color w:val="000000"/>
          <w:sz w:val="28"/>
        </w:rPr>
        <w:t>
      Комиссияның мүшесі: _________________________________________ Күні: _____________</w:t>
      </w:r>
    </w:p>
    <w:bookmarkEnd w:id="136"/>
    <w:p>
      <w:pPr>
        <w:spacing w:after="0"/>
        <w:ind w:left="0"/>
        <w:jc w:val="both"/>
      </w:pP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