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943a" w14:textId="1329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2017 жылғы 9 наурыздағы № 62 қаулысы. Шығыс Қазақстан облысының Әділет департаментінде 2017 жылғы 28 наурызда № 4914 болып тіркелді. Күші жойылды - Шығыс Қазақстан облысы Көкпекті ауданы әкімдігінің 2017 жылғы 27 қарашадағы № 382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ауданы әкімдігінің 27.11.2017 № 382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 Калдыбаевқа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Калдыбаев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474"/>
        <w:gridCol w:w="1474"/>
        <w:gridCol w:w="1475"/>
        <w:gridCol w:w="966"/>
        <w:gridCol w:w="1220"/>
        <w:gridCol w:w="1475"/>
        <w:gridCol w:w="1475"/>
        <w:gridCol w:w="1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біртәрбиеленушіге жанбасына шыққандағы қаржыландыру мөлшері,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ата-ананың ақы төлемінің мөлшері, (теңге)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