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74b8" w14:textId="6297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аудандық мәслихатының аппараты" мемлекеттік мекемесінің мемлекеттік қызметшілеріне қызметтік куәлік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2017 жылғы 26 сәуірдегі № 9/16-VI шешімі. Шығыс Қазақстан облысы Әділет департаментінде 2017 жылғы 29 мамырда № 5046 болып тіркелді. Күші жойылды - Шығыс Қазақстан облысы Күршім аудандық мәслихатының 2020 жылғы 24 маусымдағы № 50/13-VI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аудандық мәслихатының 24.06.2020 </w:t>
      </w:r>
      <w:r>
        <w:rPr>
          <w:rFonts w:ascii="Times New Roman"/>
          <w:b w:val="false"/>
          <w:i w:val="false"/>
          <w:color w:val="ff0000"/>
          <w:sz w:val="28"/>
        </w:rPr>
        <w:t>№ 50/13-VI</w:t>
      </w:r>
      <w:r>
        <w:rPr>
          <w:rFonts w:ascii="Times New Roman"/>
          <w:b w:val="false"/>
          <w:i w:val="false"/>
          <w:color w:val="ff0000"/>
          <w:sz w:val="28"/>
        </w:rPr>
        <w:t xml:space="preserve"> шешімімен (05.06.2020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 тармағына</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"Күршім аудандық мәслихатының аппараты" мемлекеттік мекемесінің мемлекеттік қызметшілеріне қызметтік куәлік беру қағидалары;</w:t>
      </w:r>
    </w:p>
    <w:bookmarkEnd w:id="2"/>
    <w:bookmarkStart w:name="z4"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"Күршім аудандық мәслихатының аппараты" мемлекеттік мекемесінің мемлекеттік қызметшілерінің қызметтік куәлік сипаттамасы.</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Нурумова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26 сәуірдегі </w:t>
            </w:r>
            <w:r>
              <w:br/>
            </w:r>
            <w:r>
              <w:rPr>
                <w:rFonts w:ascii="Times New Roman"/>
                <w:b w:val="false"/>
                <w:i w:val="false"/>
                <w:color w:val="000000"/>
                <w:sz w:val="20"/>
              </w:rPr>
              <w:t>№ 9/16-VI шешіміне 1 қосымша</w:t>
            </w:r>
          </w:p>
        </w:tc>
      </w:tr>
    </w:tbl>
    <w:bookmarkStart w:name="z7" w:id="5"/>
    <w:p>
      <w:pPr>
        <w:spacing w:after="0"/>
        <w:ind w:left="0"/>
        <w:jc w:val="left"/>
      </w:pPr>
      <w:r>
        <w:rPr>
          <w:rFonts w:ascii="Times New Roman"/>
          <w:b/>
          <w:i w:val="false"/>
          <w:color w:val="000000"/>
        </w:rPr>
        <w:t xml:space="preserve"> "Күршім аудандық мәслихатының аппараты" мемлекеттік мекемесінің мемлекеттік қызметшілеріне қызметтік куәлік беру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"Күршім аудандық мәслихатының аппараты" мемлекеттік мекемесі мемлекеттік қызметшілерінің қызметтік куәлігін беру қағидалары (бұдан әрі - Қағидалар) "Күршім аудандық мәслихатының аппараты" мемлекеттік мекемесі (бұдан әрі - аудандық мәслихат аппараты) мемлекеттік қызметшілерінің қызметтік куәлігін беру тәртібін анықтайды.</w:t>
      </w:r>
    </w:p>
    <w:bookmarkEnd w:id="7"/>
    <w:bookmarkStart w:name="z10" w:id="8"/>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мемлекеттік қызметшінің атқарып отырған лауазымын растайтын құжат болып табылады. </w:t>
      </w:r>
    </w:p>
    <w:bookmarkEnd w:id="8"/>
    <w:bookmarkStart w:name="z11" w:id="9"/>
    <w:p>
      <w:pPr>
        <w:spacing w:after="0"/>
        <w:ind w:left="0"/>
        <w:jc w:val="left"/>
      </w:pPr>
      <w:r>
        <w:rPr>
          <w:rFonts w:ascii="Times New Roman"/>
          <w:b/>
          <w:i w:val="false"/>
          <w:color w:val="000000"/>
        </w:rPr>
        <w:t xml:space="preserve"> 2. Қызметтік куәлікті беру тәртібі</w:t>
      </w:r>
    </w:p>
    <w:bookmarkEnd w:id="9"/>
    <w:bookmarkStart w:name="z12" w:id="10"/>
    <w:p>
      <w:pPr>
        <w:spacing w:after="0"/>
        <w:ind w:left="0"/>
        <w:jc w:val="both"/>
      </w:pPr>
      <w:r>
        <w:rPr>
          <w:rFonts w:ascii="Times New Roman"/>
          <w:b w:val="false"/>
          <w:i w:val="false"/>
          <w:color w:val="000000"/>
          <w:sz w:val="28"/>
        </w:rPr>
        <w:t>
      3. Қызметтік куәлік аудандық мәслихат аппаратының мемлекеттік қызметшілеріне аудандық мәслихат хатшысының қолы қойылып беріледі.</w:t>
      </w:r>
    </w:p>
    <w:bookmarkEnd w:id="10"/>
    <w:bookmarkStart w:name="z13" w:id="11"/>
    <w:p>
      <w:pPr>
        <w:spacing w:after="0"/>
        <w:ind w:left="0"/>
        <w:jc w:val="both"/>
      </w:pPr>
      <w:r>
        <w:rPr>
          <w:rFonts w:ascii="Times New Roman"/>
          <w:b w:val="false"/>
          <w:i w:val="false"/>
          <w:color w:val="000000"/>
          <w:sz w:val="28"/>
        </w:rPr>
        <w:t>
      4. Қызметтік куәліктер мемлекеттік қызметшілерге лауазымға тағайындалғанда, лауазымы ауысқанда, және де бұған дейін берілген куәліктің мерзімі өткен, жоғалған, бүлінген жағдайда үш жылға беріледі.</w:t>
      </w:r>
    </w:p>
    <w:bookmarkEnd w:id="11"/>
    <w:bookmarkStart w:name="z14" w:id="12"/>
    <w:p>
      <w:pPr>
        <w:spacing w:after="0"/>
        <w:ind w:left="0"/>
        <w:jc w:val="both"/>
      </w:pPr>
      <w:r>
        <w:rPr>
          <w:rFonts w:ascii="Times New Roman"/>
          <w:b w:val="false"/>
          <w:i w:val="false"/>
          <w:color w:val="000000"/>
          <w:sz w:val="28"/>
        </w:rPr>
        <w:t xml:space="preserve">
      Мемлекеттік қызметшілер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нысан бойынша аудандық мәслихат аппаратының мемлекеттік қызметшілеріне қызметтік куәлік беруді және қайтаруды есепке алу журналына (бұдан әрі – есепке алу журналы) қол қояды.</w:t>
      </w:r>
    </w:p>
    <w:bookmarkEnd w:id="12"/>
    <w:bookmarkStart w:name="z15" w:id="13"/>
    <w:p>
      <w:pPr>
        <w:spacing w:after="0"/>
        <w:ind w:left="0"/>
        <w:jc w:val="both"/>
      </w:pPr>
      <w:r>
        <w:rPr>
          <w:rFonts w:ascii="Times New Roman"/>
          <w:b w:val="false"/>
          <w:i w:val="false"/>
          <w:color w:val="000000"/>
          <w:sz w:val="28"/>
        </w:rPr>
        <w:t>
      5. Қызметтік куәліктер және есепке алу журналы аудандық мәслихат аппаратының ұйымдастыру және кадр жұмысы бөлімінің сейфінде сақталады.</w:t>
      </w:r>
    </w:p>
    <w:bookmarkEnd w:id="13"/>
    <w:bookmarkStart w:name="z16" w:id="14"/>
    <w:p>
      <w:pPr>
        <w:spacing w:after="0"/>
        <w:ind w:left="0"/>
        <w:jc w:val="both"/>
      </w:pPr>
      <w:r>
        <w:rPr>
          <w:rFonts w:ascii="Times New Roman"/>
          <w:b w:val="false"/>
          <w:i w:val="false"/>
          <w:color w:val="000000"/>
          <w:sz w:val="28"/>
        </w:rPr>
        <w:t>
      6. Мемлекеттік қызметшілер жұмыстан босатылғанда, лауазымдарын ауыстырғанда сәйкес өкім шыққан күннен кейінгі үш жұмыс күн ішінде қызметтік куәліктерін алған жерлеріне тапсырады.</w:t>
      </w:r>
    </w:p>
    <w:bookmarkEnd w:id="14"/>
    <w:bookmarkStart w:name="z17" w:id="15"/>
    <w:p>
      <w:pPr>
        <w:spacing w:after="0"/>
        <w:ind w:left="0"/>
        <w:jc w:val="both"/>
      </w:pPr>
      <w:r>
        <w:rPr>
          <w:rFonts w:ascii="Times New Roman"/>
          <w:b w:val="false"/>
          <w:i w:val="false"/>
          <w:color w:val="000000"/>
          <w:sz w:val="28"/>
        </w:rPr>
        <w:t>
      7. Қызметкерлер жұмыстан босатылған, лауазымын ауыстырған, жарамдылық мерзімі өткен, немесе бүлінген кезде тапсырған қызметтік куәліктері аудандық мәслихат аппаратының ұйымдастыру және кадр жұмысы бөлімінің қызметкерлерімен еркін нысандағы тиісті жою туралы акт жасала отырып, бір жылда бір рет жойылуға жатады.</w:t>
      </w:r>
    </w:p>
    <w:bookmarkEnd w:id="15"/>
    <w:bookmarkStart w:name="z18" w:id="16"/>
    <w:p>
      <w:pPr>
        <w:spacing w:after="0"/>
        <w:ind w:left="0"/>
        <w:jc w:val="both"/>
      </w:pPr>
      <w:r>
        <w:rPr>
          <w:rFonts w:ascii="Times New Roman"/>
          <w:b w:val="false"/>
          <w:i w:val="false"/>
          <w:color w:val="000000"/>
          <w:sz w:val="28"/>
        </w:rPr>
        <w:t>
      Мемлекеттік қызметші жұмыстан босатылғанда кезде қызметтік куәлікті тапсырғаннан кейін кету парағына қызметтік куәлікті беру үшін жауапты адамның қолы қойылады.</w:t>
      </w:r>
    </w:p>
    <w:bookmarkEnd w:id="16"/>
    <w:bookmarkStart w:name="z19" w:id="17"/>
    <w:p>
      <w:pPr>
        <w:spacing w:after="0"/>
        <w:ind w:left="0"/>
        <w:jc w:val="both"/>
      </w:pPr>
      <w:r>
        <w:rPr>
          <w:rFonts w:ascii="Times New Roman"/>
          <w:b w:val="false"/>
          <w:i w:val="false"/>
          <w:color w:val="000000"/>
          <w:sz w:val="28"/>
        </w:rPr>
        <w:t xml:space="preserve">
      8. Қызметтік куәлікті жарамдылық мерзімі өткен, бұған дейін берілген куәлік бүлінген жағдайда ауыстыру кезінде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бұрын берілген қызметтік куәлікті аудандық мәслихат аппаратының ұйымдастыру және кадр жұмысы бөлімінің қызметтік куәлік беруге жауапты қызметкері қайтарып алады.</w:t>
      </w:r>
    </w:p>
    <w:bookmarkEnd w:id="17"/>
    <w:bookmarkStart w:name="z20" w:id="18"/>
    <w:p>
      <w:pPr>
        <w:spacing w:after="0"/>
        <w:ind w:left="0"/>
        <w:jc w:val="both"/>
      </w:pPr>
      <w:r>
        <w:rPr>
          <w:rFonts w:ascii="Times New Roman"/>
          <w:b w:val="false"/>
          <w:i w:val="false"/>
          <w:color w:val="000000"/>
          <w:sz w:val="28"/>
        </w:rPr>
        <w:t>
      9. Қызметтік куәлік жоғалған жағдайда оның иесі дереу аудандық мәслихат аппаратының ұйымдастыру және кадр жұмысы бөлімін жазбаша (еркін) нысанда хабардар етеді және жоғалтылған қызметтік куәліктің жарамсыз екендігі туралы жергілікті бұқаралық ақпарат құралдарында хабарландыру береді.</w:t>
      </w:r>
    </w:p>
    <w:bookmarkEnd w:id="18"/>
    <w:bookmarkStart w:name="z21" w:id="19"/>
    <w:p>
      <w:pPr>
        <w:spacing w:after="0"/>
        <w:ind w:left="0"/>
        <w:jc w:val="both"/>
      </w:pPr>
      <w:r>
        <w:rPr>
          <w:rFonts w:ascii="Times New Roman"/>
          <w:b w:val="false"/>
          <w:i w:val="false"/>
          <w:color w:val="000000"/>
          <w:sz w:val="28"/>
        </w:rPr>
        <w:t xml:space="preserve">
      10. Қызметтік куәлікті жоғалтудың, оны ықылассыз сақтаудың, және де басқа адамдарға берудің немесе қызметтік куәлікті мақсатына сай пайдаланбаудың салдарынан бүлдірудің әрбір фактісі бойынша аудандық мәслихат аппаратының ұйымдастыру және кадр жұмысы бөлімі белгіленген тәртіпте кінәлі адамдарды тәртіптік жауапкершілікке тарту мәселесін қарастырады.  </w:t>
      </w:r>
    </w:p>
    <w:bookmarkEnd w:id="19"/>
    <w:bookmarkStart w:name="z22" w:id="20"/>
    <w:p>
      <w:pPr>
        <w:spacing w:after="0"/>
        <w:ind w:left="0"/>
        <w:jc w:val="both"/>
      </w:pPr>
      <w:r>
        <w:rPr>
          <w:rFonts w:ascii="Times New Roman"/>
          <w:b w:val="false"/>
          <w:i w:val="false"/>
          <w:color w:val="000000"/>
          <w:sz w:val="28"/>
        </w:rPr>
        <w:t>
      11. Аудандық мәслихат аппаратының ұйымдастыру және кадр жұмысы бөлімі жыл сайын, 1 қаңтардағы жағдай бойынша, қызметтік куәліктердің есептік деректерге сәйкестігіне салыстырып тексеру жүргізеді.</w:t>
      </w:r>
    </w:p>
    <w:bookmarkEnd w:id="20"/>
    <w:bookmarkStart w:name="z23" w:id="21"/>
    <w:p>
      <w:pPr>
        <w:spacing w:after="0"/>
        <w:ind w:left="0"/>
        <w:jc w:val="both"/>
      </w:pPr>
      <w:r>
        <w:rPr>
          <w:rFonts w:ascii="Times New Roman"/>
          <w:b w:val="false"/>
          <w:i w:val="false"/>
          <w:color w:val="000000"/>
          <w:sz w:val="28"/>
        </w:rPr>
        <w:t>
      12. Қызметтік куәліктерін толтыру, ресімдеу, есепке алу, беру, сақтау және жою тәртібін жалпы бақылауды аудандық мәслихат аппаратының ұйымдастыру және кадр жұмысы бөлімінің басшысы жүзеге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мемлекеттік қызметшілерінің </w:t>
            </w:r>
            <w:r>
              <w:br/>
            </w:r>
            <w:r>
              <w:rPr>
                <w:rFonts w:ascii="Times New Roman"/>
                <w:b w:val="false"/>
                <w:i w:val="false"/>
                <w:color w:val="000000"/>
                <w:sz w:val="20"/>
              </w:rPr>
              <w:t xml:space="preserve">қызметтік куәлік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25" w:id="22"/>
    <w:p>
      <w:pPr>
        <w:spacing w:after="0"/>
        <w:ind w:left="0"/>
        <w:jc w:val="both"/>
      </w:pPr>
      <w:r>
        <w:rPr>
          <w:rFonts w:ascii="Times New Roman"/>
          <w:b w:val="false"/>
          <w:i w:val="false"/>
          <w:color w:val="000000"/>
          <w:sz w:val="28"/>
        </w:rPr>
        <w:t>
      Нысан</w:t>
      </w:r>
    </w:p>
    <w:bookmarkEnd w:id="22"/>
    <w:bookmarkStart w:name="z26" w:id="23"/>
    <w:p>
      <w:pPr>
        <w:spacing w:after="0"/>
        <w:ind w:left="0"/>
        <w:jc w:val="left"/>
      </w:pPr>
      <w:r>
        <w:rPr>
          <w:rFonts w:ascii="Times New Roman"/>
          <w:b/>
          <w:i w:val="false"/>
          <w:color w:val="000000"/>
        </w:rPr>
        <w:t xml:space="preserve"> Мемлекеттік қызметшілерге қызметтік куәлік беруді және қайтаруды есепке алу журналы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670"/>
        <w:gridCol w:w="2099"/>
        <w:gridCol w:w="484"/>
        <w:gridCol w:w="484"/>
        <w:gridCol w:w="484"/>
        <w:gridCol w:w="857"/>
        <w:gridCol w:w="4153"/>
        <w:gridCol w:w="1913"/>
        <w:gridCol w:w="299"/>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Ескертпе: мемлекеттік қызметшілерге қызметтік куәлік беру және қайтаруды есепке алу журналы тігіліп, нөмірленіп және мемлекеттік мекеменің мөрімен расталады.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26 сәуірдегі </w:t>
            </w:r>
            <w:r>
              <w:br/>
            </w:r>
            <w:r>
              <w:rPr>
                <w:rFonts w:ascii="Times New Roman"/>
                <w:b w:val="false"/>
                <w:i w:val="false"/>
                <w:color w:val="000000"/>
                <w:sz w:val="20"/>
              </w:rPr>
              <w:t>№ 9/16-VI шешіміне 2-қосымша</w:t>
            </w:r>
          </w:p>
        </w:tc>
      </w:tr>
    </w:tbl>
    <w:bookmarkStart w:name="z29" w:id="25"/>
    <w:p>
      <w:pPr>
        <w:spacing w:after="0"/>
        <w:ind w:left="0"/>
        <w:jc w:val="left"/>
      </w:pPr>
      <w:r>
        <w:rPr>
          <w:rFonts w:ascii="Times New Roman"/>
          <w:b/>
          <w:i w:val="false"/>
          <w:color w:val="000000"/>
        </w:rPr>
        <w:t xml:space="preserve"> "Күршім аудандық мәслихатының аппараты" мемлекеттік мекемесінің мемлекеттік қызметшілерінің қызметтік куәлігінің сипаттамасы.</w:t>
      </w:r>
    </w:p>
    <w:bookmarkEnd w:id="25"/>
    <w:bookmarkStart w:name="z30" w:id="26"/>
    <w:p>
      <w:pPr>
        <w:spacing w:after="0"/>
        <w:ind w:left="0"/>
        <w:jc w:val="both"/>
      </w:pPr>
      <w:r>
        <w:rPr>
          <w:rFonts w:ascii="Times New Roman"/>
          <w:b w:val="false"/>
          <w:i w:val="false"/>
          <w:color w:val="000000"/>
          <w:sz w:val="28"/>
        </w:rPr>
        <w:t>
      1. Куәлік мұқабасының көлемі 19 см х 6,5 см (ашып көрсетілген күйінде), қою көк түсті экобылғарыдан немесе жоғары сапалы жасанды былғарыдан жасалған.</w:t>
      </w:r>
    </w:p>
    <w:bookmarkEnd w:id="26"/>
    <w:bookmarkStart w:name="z31" w:id="27"/>
    <w:p>
      <w:pPr>
        <w:spacing w:after="0"/>
        <w:ind w:left="0"/>
        <w:jc w:val="both"/>
      </w:pPr>
      <w:r>
        <w:rPr>
          <w:rFonts w:ascii="Times New Roman"/>
          <w:b w:val="false"/>
          <w:i w:val="false"/>
          <w:color w:val="000000"/>
          <w:sz w:val="28"/>
        </w:rPr>
        <w:t xml:space="preserve">
      2. Куәліктің сыртқы бетінің ортасында (бүктелген күйінде) алтын түсті Қазақстан Республикасы Мемлекеттік Елтаңбасының бейнесі орналасқан, одан төмен осы қызметтік куәлігінің сипаттамасына </w:t>
      </w:r>
      <w:r>
        <w:rPr>
          <w:rFonts w:ascii="Times New Roman"/>
          <w:b w:val="false"/>
          <w:i w:val="false"/>
          <w:color w:val="000000"/>
          <w:sz w:val="28"/>
        </w:rPr>
        <w:t>1-қосымшаға</w:t>
      </w:r>
      <w:r>
        <w:rPr>
          <w:rFonts w:ascii="Times New Roman"/>
          <w:b w:val="false"/>
          <w:i w:val="false"/>
          <w:color w:val="000000"/>
          <w:sz w:val="28"/>
        </w:rPr>
        <w:t xml:space="preserve"> сәйкес үлгіде "КУӘЛІК" деген типографиялық қаріппен жазба жазылады.</w:t>
      </w:r>
    </w:p>
    <w:bookmarkEnd w:id="27"/>
    <w:bookmarkStart w:name="z32" w:id="28"/>
    <w:p>
      <w:pPr>
        <w:spacing w:after="0"/>
        <w:ind w:left="0"/>
        <w:jc w:val="both"/>
      </w:pPr>
      <w:r>
        <w:rPr>
          <w:rFonts w:ascii="Times New Roman"/>
          <w:b w:val="false"/>
          <w:i w:val="false"/>
          <w:color w:val="000000"/>
          <w:sz w:val="28"/>
        </w:rPr>
        <w:t xml:space="preserve">
      3. Куәліктің оң және сол ішкі жағында: ақ түсті фонда шеңберде орналасқан күн мен қалықтаған қыранның жасырын формасын қолдана отырып көгілдір түсті қорғаныштық тангир бейнеленген. Жоғарғы бөлігінде "ШЫҒЫС ҚАЗАҚСТАН ОБЛЫСЫ "КҮРШІМ АУДАНДЫҚ МӘСЛИХАТЫНЫҢ АППАРАТЫ" мемлекеттік мекемесі", "ВОСТОЧНО-КАЗАХСТАНСКАЯ ОБЛАСТЬ государственное учреждение "АППАРАТ КУРЧУМСКОГО РАЙОННОГО МАСЛИХАТА", одан төмен мәтіннен қызыл түсті үзік жолақпен бөлектелген "ҚАЗАҚСТАН РЕСПУБЛИКАСЫ", "РЕСПУБЛИКА КАЗАХСТАН" деген жазулар орналастырылған, төменгі жағында осы қызметтік куәлік сипаттамасына </w:t>
      </w:r>
      <w:r>
        <w:rPr>
          <w:rFonts w:ascii="Times New Roman"/>
          <w:b w:val="false"/>
          <w:i w:val="false"/>
          <w:color w:val="000000"/>
          <w:sz w:val="28"/>
        </w:rPr>
        <w:t>2-қосымшаға</w:t>
      </w:r>
      <w:r>
        <w:rPr>
          <w:rFonts w:ascii="Times New Roman"/>
          <w:b w:val="false"/>
          <w:i w:val="false"/>
          <w:color w:val="000000"/>
          <w:sz w:val="28"/>
        </w:rPr>
        <w:t xml:space="preserve"> сәйкес үлгіде куәліктің нөмірі, мемлекеттік қызметшінің тегі, аты, әкесінің аты (бар болған жағдайда) атқаратын лауазымы көрсетіледі.</w:t>
      </w:r>
    </w:p>
    <w:bookmarkEnd w:id="28"/>
    <w:bookmarkStart w:name="z33" w:id="29"/>
    <w:p>
      <w:pPr>
        <w:spacing w:after="0"/>
        <w:ind w:left="0"/>
        <w:jc w:val="both"/>
      </w:pPr>
      <w:r>
        <w:rPr>
          <w:rFonts w:ascii="Times New Roman"/>
          <w:b w:val="false"/>
          <w:i w:val="false"/>
          <w:color w:val="000000"/>
          <w:sz w:val="28"/>
        </w:rPr>
        <w:t xml:space="preserve">
      4. Сол жағында: көлемі 3 х 4 см фотосурет (қарсы алдынан түсірілген, түрлі-түсті), аудандық мәслихат хатшысының қолымен және мемлекеттік мекеменің елтаңбалы мөрімен расталған осы қызметтік куәлік сипаттамасының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тілдегі мәтін.</w:t>
      </w:r>
    </w:p>
    <w:bookmarkEnd w:id="29"/>
    <w:bookmarkStart w:name="z34" w:id="30"/>
    <w:p>
      <w:pPr>
        <w:spacing w:after="0"/>
        <w:ind w:left="0"/>
        <w:jc w:val="both"/>
      </w:pPr>
      <w:r>
        <w:rPr>
          <w:rFonts w:ascii="Times New Roman"/>
          <w:b w:val="false"/>
          <w:i w:val="false"/>
          <w:color w:val="000000"/>
          <w:sz w:val="28"/>
        </w:rPr>
        <w:t>
      5. Оң жағында: көгілдір түсті фонда көлемі 3 х 4 см Қазақстан Республикасының Мемлекеттік Елтаңбасының бейнесі, елтаңбаның төменгі жағында "ҚАЗАҚСТАН" деген жазу және осы қызметтік куәлік сипаттамасының 3-тармағына сәйкес орыс тіліндегі мәтін. Төменгі жағында мемлекеттік және орыс тілдерінде куәліктің жарамдылық мерзімі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мемлекеттік қызметшілерінің </w:t>
            </w:r>
            <w:r>
              <w:br/>
            </w:r>
            <w:r>
              <w:rPr>
                <w:rFonts w:ascii="Times New Roman"/>
                <w:b w:val="false"/>
                <w:i w:val="false"/>
                <w:color w:val="000000"/>
                <w:sz w:val="20"/>
              </w:rPr>
              <w:t xml:space="preserve">қызметтік куәлігінің </w:t>
            </w:r>
            <w:r>
              <w:br/>
            </w:r>
            <w:r>
              <w:rPr>
                <w:rFonts w:ascii="Times New Roman"/>
                <w:b w:val="false"/>
                <w:i w:val="false"/>
                <w:color w:val="000000"/>
                <w:sz w:val="20"/>
              </w:rPr>
              <w:t>сипаттамасына 1-қосымша</w:t>
            </w:r>
          </w:p>
        </w:tc>
      </w:tr>
    </w:tbl>
    <w:bookmarkStart w:name="z36" w:id="31"/>
    <w:p>
      <w:pPr>
        <w:spacing w:after="0"/>
        <w:ind w:left="0"/>
        <w:jc w:val="left"/>
      </w:pPr>
      <w:r>
        <w:rPr>
          <w:rFonts w:ascii="Times New Roman"/>
          <w:b/>
          <w:i w:val="false"/>
          <w:color w:val="000000"/>
        </w:rPr>
        <w:t xml:space="preserve"> Куәлік мұқабасы </w:t>
      </w:r>
    </w:p>
    <w:bookmarkEnd w:id="31"/>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22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мемлекеттік қызметшілерінің </w:t>
            </w:r>
            <w:r>
              <w:br/>
            </w:r>
            <w:r>
              <w:rPr>
                <w:rFonts w:ascii="Times New Roman"/>
                <w:b w:val="false"/>
                <w:i w:val="false"/>
                <w:color w:val="000000"/>
                <w:sz w:val="20"/>
              </w:rPr>
              <w:t xml:space="preserve">қызметтік куәлігінің </w:t>
            </w:r>
            <w:r>
              <w:br/>
            </w:r>
            <w:r>
              <w:rPr>
                <w:rFonts w:ascii="Times New Roman"/>
                <w:b w:val="false"/>
                <w:i w:val="false"/>
                <w:color w:val="000000"/>
                <w:sz w:val="20"/>
              </w:rPr>
              <w:t>сипаттамасына 2-қосымша</w:t>
            </w:r>
          </w:p>
        </w:tc>
      </w:tr>
    </w:tbl>
    <w:bookmarkStart w:name="z38" w:id="32"/>
    <w:p>
      <w:pPr>
        <w:spacing w:after="0"/>
        <w:ind w:left="0"/>
        <w:jc w:val="left"/>
      </w:pPr>
      <w:r>
        <w:rPr>
          <w:rFonts w:ascii="Times New Roman"/>
          <w:b/>
          <w:i w:val="false"/>
          <w:color w:val="000000"/>
        </w:rPr>
        <w:t xml:space="preserve"> Куәліктің ішкі бөлігі</w:t>
      </w:r>
    </w:p>
    <w:bookmarkEnd w:id="32"/>
    <w:p>
      <w:pPr>
        <w:spacing w:after="0"/>
        <w:ind w:left="0"/>
        <w:jc w:val="left"/>
      </w:pP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