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13ff38" w14:textId="113ff3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"Катонқарағай ауданының 2017-2019 жылдарға арналған бюджеті туралы" Катонқарағай аудандық мәслихатының 2016 жылғы 23 желтоқсандағы № 8/55–VI шешіміне өзгерістер енгізу туралы</w:t>
      </w:r>
    </w:p>
    <w:p>
      <w:pPr>
        <w:spacing w:after="0"/>
        <w:ind w:left="0"/>
        <w:jc w:val="both"/>
      </w:pPr>
      <w:r>
        <w:rPr>
          <w:rFonts w:ascii="Times New Roman"/>
          <w:b w:val="false"/>
          <w:i w:val="false"/>
          <w:color w:val="000000"/>
          <w:sz w:val="28"/>
        </w:rPr>
        <w:t>Шығыс Қазақстан облысы Катонқарағай аудандық мәслихатының 2017 жылғы 28 наурыздағы № 9/77-VI шешімі. Шығыс Қазақстан облысының Әділет департаментінде 2017 жылғы 7 сәуірде № 4940 болып тіркелді</w:t>
      </w:r>
    </w:p>
    <w:p>
      <w:pPr>
        <w:spacing w:after="0"/>
        <w:ind w:left="0"/>
        <w:jc w:val="left"/>
      </w:pP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Бюджет кодексінің </w:t>
      </w:r>
      <w:r>
        <w:rPr>
          <w:rFonts w:ascii="Times New Roman"/>
          <w:b w:val="false"/>
          <w:i w:val="false"/>
          <w:color w:val="000000"/>
          <w:sz w:val="28"/>
        </w:rPr>
        <w:t>109-бабына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 тармақшасына, Шығыс Қазақстан облыстық мәслихатының "2017-2019 жылдарға арналған облыстық бюджет туралы" Шығыс Қазақстан облыстық мәслихатының 2016 жылғы 9 желтоқсандағы № 8/75-V </w:t>
      </w:r>
      <w:r>
        <w:rPr>
          <w:rFonts w:ascii="Times New Roman"/>
          <w:b w:val="false"/>
          <w:i w:val="false"/>
          <w:color w:val="000000"/>
          <w:sz w:val="28"/>
        </w:rPr>
        <w:t>шешіміне</w:t>
      </w:r>
      <w:r>
        <w:rPr>
          <w:rFonts w:ascii="Times New Roman"/>
          <w:b w:val="false"/>
          <w:i w:val="false"/>
          <w:color w:val="000000"/>
          <w:sz w:val="28"/>
        </w:rPr>
        <w:t xml:space="preserve"> өзгерістер мен толықтырулар енгізу туралы" 2017 жылғы 10 наурыздағы № 9/98-VI (нормативтік құқықтық актілердің мемлекеттік тіркеу Тізілімінде 4912 нөмірмен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Катонқарағай аудандық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xml:space="preserve">1. "Катонқарағай ауданының 2017-2019 жылдарға арналған бюджеті туралы" Катонқарағай аудандық мәслихатының 2016 жылғы 23 желтоқсандағы № 8/55-VІ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актілердің мемлекеттік тіркеу Тізілімінде 4812 нөмірмен тіркелген, 2017 жылғы 27 қаңтардағы, 3, 10, 17 ақпандағы № 4, № 5, № 6, № 7 "Арай" газетінде жарияланған) мынадай өзгерістер енгізілсін: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w:t>
      </w:r>
      <w:r>
        <w:rPr>
          <w:rFonts w:ascii="Times New Roman"/>
          <w:b w:val="false"/>
          <w:i w:val="false"/>
          <w:color w:val="000000"/>
          <w:sz w:val="28"/>
        </w:rPr>
        <w:t xml:space="preserve">"2017-2019 жылдарға арналған Катонқарағай ауданының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2017 жылға мынадай көлемдерде бекітілсін:</w:t>
      </w:r>
      <w:r>
        <w:br/>
      </w:r>
      <w:r>
        <w:rPr>
          <w:rFonts w:ascii="Times New Roman"/>
          <w:b w:val="false"/>
          <w:i w:val="false"/>
          <w:color w:val="000000"/>
          <w:sz w:val="28"/>
        </w:rPr>
        <w:t>
      </w:t>
      </w:r>
      <w:r>
        <w:rPr>
          <w:rFonts w:ascii="Times New Roman"/>
          <w:b w:val="false"/>
          <w:i w:val="false"/>
          <w:color w:val="000000"/>
          <w:sz w:val="28"/>
        </w:rPr>
        <w:t>1) кірістер – 4 621 239,8 мың теңге, соның ішінде:</w:t>
      </w:r>
      <w:r>
        <w:br/>
      </w:r>
      <w:r>
        <w:rPr>
          <w:rFonts w:ascii="Times New Roman"/>
          <w:b w:val="false"/>
          <w:i w:val="false"/>
          <w:color w:val="000000"/>
          <w:sz w:val="28"/>
        </w:rPr>
        <w:t>
      </w:t>
      </w:r>
      <w:r>
        <w:rPr>
          <w:rFonts w:ascii="Times New Roman"/>
          <w:b w:val="false"/>
          <w:i w:val="false"/>
          <w:color w:val="000000"/>
          <w:sz w:val="28"/>
        </w:rPr>
        <w:t>салықтық түсімдер – 639 966,0 мың теңге;</w:t>
      </w:r>
      <w:r>
        <w:br/>
      </w:r>
      <w:r>
        <w:rPr>
          <w:rFonts w:ascii="Times New Roman"/>
          <w:b w:val="false"/>
          <w:i w:val="false"/>
          <w:color w:val="000000"/>
          <w:sz w:val="28"/>
        </w:rPr>
        <w:t>
      </w:t>
      </w:r>
      <w:r>
        <w:rPr>
          <w:rFonts w:ascii="Times New Roman"/>
          <w:b w:val="false"/>
          <w:i w:val="false"/>
          <w:color w:val="000000"/>
          <w:sz w:val="28"/>
        </w:rPr>
        <w:t>салықтық емес түсімдер –8650,0 мың теңге;</w:t>
      </w:r>
      <w:r>
        <w:br/>
      </w:r>
      <w:r>
        <w:rPr>
          <w:rFonts w:ascii="Times New Roman"/>
          <w:b w:val="false"/>
          <w:i w:val="false"/>
          <w:color w:val="000000"/>
          <w:sz w:val="28"/>
        </w:rPr>
        <w:t>
      </w:t>
      </w:r>
      <w:r>
        <w:rPr>
          <w:rFonts w:ascii="Times New Roman"/>
          <w:b w:val="false"/>
          <w:i w:val="false"/>
          <w:color w:val="000000"/>
          <w:sz w:val="28"/>
        </w:rPr>
        <w:t>негізгі капиталды сатудан түсетін түсімдер – 12 841,0 мың теңге;</w:t>
      </w:r>
      <w:r>
        <w:br/>
      </w:r>
      <w:r>
        <w:rPr>
          <w:rFonts w:ascii="Times New Roman"/>
          <w:b w:val="false"/>
          <w:i w:val="false"/>
          <w:color w:val="000000"/>
          <w:sz w:val="28"/>
        </w:rPr>
        <w:t>
      </w:t>
      </w:r>
      <w:r>
        <w:rPr>
          <w:rFonts w:ascii="Times New Roman"/>
          <w:b w:val="false"/>
          <w:i w:val="false"/>
          <w:color w:val="000000"/>
          <w:sz w:val="28"/>
        </w:rPr>
        <w:t>трансферттердің түсімдері – 3 959 782,8 мың теңге;</w:t>
      </w:r>
      <w:r>
        <w:br/>
      </w:r>
      <w:r>
        <w:rPr>
          <w:rFonts w:ascii="Times New Roman"/>
          <w:b w:val="false"/>
          <w:i w:val="false"/>
          <w:color w:val="000000"/>
          <w:sz w:val="28"/>
        </w:rPr>
        <w:t>
      </w:t>
      </w:r>
      <w:r>
        <w:rPr>
          <w:rFonts w:ascii="Times New Roman"/>
          <w:b w:val="false"/>
          <w:i w:val="false"/>
          <w:color w:val="000000"/>
          <w:sz w:val="28"/>
        </w:rPr>
        <w:t>2) шығындар –4 660 901,6 мың теңге;</w:t>
      </w:r>
      <w:r>
        <w:br/>
      </w:r>
      <w:r>
        <w:rPr>
          <w:rFonts w:ascii="Times New Roman"/>
          <w:b w:val="false"/>
          <w:i w:val="false"/>
          <w:color w:val="000000"/>
          <w:sz w:val="28"/>
        </w:rPr>
        <w:t>
      </w:t>
      </w:r>
      <w:r>
        <w:rPr>
          <w:rFonts w:ascii="Times New Roman"/>
          <w:b w:val="false"/>
          <w:i w:val="false"/>
          <w:color w:val="000000"/>
          <w:sz w:val="28"/>
        </w:rPr>
        <w:t>3) таза бюджеттік кредиттеу – 93 806,0 мың теңге, соның ішінде:</w:t>
      </w:r>
      <w:r>
        <w:br/>
      </w:r>
      <w:r>
        <w:rPr>
          <w:rFonts w:ascii="Times New Roman"/>
          <w:b w:val="false"/>
          <w:i w:val="false"/>
          <w:color w:val="000000"/>
          <w:sz w:val="28"/>
        </w:rPr>
        <w:t>
      </w:t>
      </w:r>
      <w:r>
        <w:rPr>
          <w:rFonts w:ascii="Times New Roman"/>
          <w:b w:val="false"/>
          <w:i w:val="false"/>
          <w:color w:val="000000"/>
          <w:sz w:val="28"/>
        </w:rPr>
        <w:t>бюджеттік кредиттер – 108 912,0 мың теңге;</w:t>
      </w:r>
      <w:r>
        <w:br/>
      </w:r>
      <w:r>
        <w:rPr>
          <w:rFonts w:ascii="Times New Roman"/>
          <w:b w:val="false"/>
          <w:i w:val="false"/>
          <w:color w:val="000000"/>
          <w:sz w:val="28"/>
        </w:rPr>
        <w:t>
      </w:t>
      </w:r>
      <w:r>
        <w:rPr>
          <w:rFonts w:ascii="Times New Roman"/>
          <w:b w:val="false"/>
          <w:i w:val="false"/>
          <w:color w:val="000000"/>
          <w:sz w:val="28"/>
        </w:rPr>
        <w:t>бюджеттік кредиттерді өтеу – 15 106,0 мың теңге;</w:t>
      </w:r>
      <w:r>
        <w:br/>
      </w:r>
      <w:r>
        <w:rPr>
          <w:rFonts w:ascii="Times New Roman"/>
          <w:b w:val="false"/>
          <w:i w:val="false"/>
          <w:color w:val="000000"/>
          <w:sz w:val="28"/>
        </w:rPr>
        <w:t>
      </w:t>
      </w:r>
      <w:r>
        <w:rPr>
          <w:rFonts w:ascii="Times New Roman"/>
          <w:b w:val="false"/>
          <w:i w:val="false"/>
          <w:color w:val="000000"/>
          <w:sz w:val="28"/>
        </w:rPr>
        <w:t>4) қаржы активтерімен жасалатын операциялар бойынша сальдо – 0,0 мың теңге, соның ішінде:</w:t>
      </w:r>
      <w:r>
        <w:br/>
      </w:r>
      <w:r>
        <w:rPr>
          <w:rFonts w:ascii="Times New Roman"/>
          <w:b w:val="false"/>
          <w:i w:val="false"/>
          <w:color w:val="000000"/>
          <w:sz w:val="28"/>
        </w:rPr>
        <w:t>
      </w:t>
      </w:r>
      <w:r>
        <w:rPr>
          <w:rFonts w:ascii="Times New Roman"/>
          <w:b w:val="false"/>
          <w:i w:val="false"/>
          <w:color w:val="000000"/>
          <w:sz w:val="28"/>
        </w:rPr>
        <w:t>қаржы активтерін сатып алу – 0,0 мың теңге;</w:t>
      </w:r>
      <w:r>
        <w:br/>
      </w:r>
      <w:r>
        <w:rPr>
          <w:rFonts w:ascii="Times New Roman"/>
          <w:b w:val="false"/>
          <w:i w:val="false"/>
          <w:color w:val="000000"/>
          <w:sz w:val="28"/>
        </w:rPr>
        <w:t>
      </w:t>
      </w:r>
      <w:r>
        <w:rPr>
          <w:rFonts w:ascii="Times New Roman"/>
          <w:b w:val="false"/>
          <w:i w:val="false"/>
          <w:color w:val="000000"/>
          <w:sz w:val="28"/>
        </w:rPr>
        <w:t>мемлекеттің қаржы активтерін сатудан түсетін түсімдер – 0,0 мың теңге;</w:t>
      </w:r>
      <w:r>
        <w:br/>
      </w:r>
      <w:r>
        <w:rPr>
          <w:rFonts w:ascii="Times New Roman"/>
          <w:b w:val="false"/>
          <w:i w:val="false"/>
          <w:color w:val="000000"/>
          <w:sz w:val="28"/>
        </w:rPr>
        <w:t>
      </w:t>
      </w:r>
      <w:r>
        <w:rPr>
          <w:rFonts w:ascii="Times New Roman"/>
          <w:b w:val="false"/>
          <w:i w:val="false"/>
          <w:color w:val="000000"/>
          <w:sz w:val="28"/>
        </w:rPr>
        <w:t>5) бюджет тапшылығы (профициті) – - 133 467,8 мың теңге;</w:t>
      </w:r>
      <w:r>
        <w:br/>
      </w:r>
      <w:r>
        <w:rPr>
          <w:rFonts w:ascii="Times New Roman"/>
          <w:b w:val="false"/>
          <w:i w:val="false"/>
          <w:color w:val="000000"/>
          <w:sz w:val="28"/>
        </w:rPr>
        <w:t>
      </w:t>
      </w:r>
      <w:r>
        <w:rPr>
          <w:rFonts w:ascii="Times New Roman"/>
          <w:b w:val="false"/>
          <w:i w:val="false"/>
          <w:color w:val="000000"/>
          <w:sz w:val="28"/>
        </w:rPr>
        <w:t>6) бюджет тапшылығын қаржыландыру (профицитін пайдалану) – 133 467,8 мың теңге.".</w:t>
      </w:r>
      <w:r>
        <w:br/>
      </w:r>
      <w:r>
        <w:rPr>
          <w:rFonts w:ascii="Times New Roman"/>
          <w:b w:val="false"/>
          <w:i w:val="false"/>
          <w:color w:val="000000"/>
          <w:sz w:val="28"/>
        </w:rPr>
        <w:t>
      </w:t>
      </w:r>
      <w:r>
        <w:rPr>
          <w:rFonts w:ascii="Times New Roman"/>
          <w:b w:val="false"/>
          <w:i w:val="false"/>
          <w:color w:val="000000"/>
          <w:sz w:val="28"/>
        </w:rPr>
        <w:t xml:space="preserve">Аудандық мәслихаттың шешімімен бекітілген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11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 қосымшаларына</w:t>
      </w:r>
      <w:r>
        <w:rPr>
          <w:rFonts w:ascii="Times New Roman"/>
          <w:b w:val="false"/>
          <w:i w:val="false"/>
          <w:color w:val="000000"/>
          <w:sz w:val="28"/>
        </w:rPr>
        <w:t xml:space="preserve"> сәйкес келесі редакцияда жазылсын.</w:t>
      </w:r>
      <w:r>
        <w:br/>
      </w:r>
      <w:r>
        <w:rPr>
          <w:rFonts w:ascii="Times New Roman"/>
          <w:b w:val="false"/>
          <w:i w:val="false"/>
          <w:color w:val="000000"/>
          <w:sz w:val="28"/>
        </w:rPr>
        <w:t>
      </w:t>
      </w:r>
      <w:r>
        <w:rPr>
          <w:rFonts w:ascii="Times New Roman"/>
          <w:b w:val="false"/>
          <w:i w:val="false"/>
          <w:color w:val="000000"/>
          <w:sz w:val="28"/>
        </w:rPr>
        <w:t>2. Осы шешім 2017 жылғы 1 қаңтардан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Елубаева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Бралинов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2017 жылғы 28 наурыздағы </w:t>
            </w:r>
            <w:r>
              <w:br/>
            </w:r>
            <w:r>
              <w:rPr>
                <w:rFonts w:ascii="Times New Roman"/>
                <w:b w:val="false"/>
                <w:i w:val="false"/>
                <w:color w:val="000000"/>
                <w:sz w:val="20"/>
              </w:rPr>
              <w:t>№ 9/77-VІ 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2016 жылғы 23 желтоқсандағы </w:t>
            </w:r>
            <w:r>
              <w:br/>
            </w:r>
            <w:r>
              <w:rPr>
                <w:rFonts w:ascii="Times New Roman"/>
                <w:b w:val="false"/>
                <w:i w:val="false"/>
                <w:color w:val="000000"/>
                <w:sz w:val="20"/>
              </w:rPr>
              <w:t>№ 8/55-VI шешіміне 1 қосымша</w:t>
            </w:r>
          </w:p>
        </w:tc>
      </w:tr>
    </w:tbl>
    <w:bookmarkStart w:name="z24" w:id="0"/>
    <w:p>
      <w:pPr>
        <w:spacing w:after="0"/>
        <w:ind w:left="0"/>
        <w:jc w:val="left"/>
      </w:pPr>
      <w:r>
        <w:rPr>
          <w:rFonts w:ascii="Times New Roman"/>
          <w:b/>
          <w:i w:val="false"/>
          <w:color w:val="000000"/>
        </w:rPr>
        <w:t xml:space="preserve"> 2017 жылға арналған Катонқарағай ауданының бюджеті</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7"/>
        <w:gridCol w:w="1337"/>
        <w:gridCol w:w="1337"/>
        <w:gridCol w:w="4629"/>
        <w:gridCol w:w="36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кірістер (мың теңге)</w:t>
            </w:r>
            <w:r>
              <w:br/>
            </w:r>
            <w:r>
              <w:rPr>
                <w:rFonts w:ascii="Times New Roman"/>
                <w:b w:val="false"/>
                <w:i w:val="false"/>
                <w:color w:val="000000"/>
                <w:sz w:val="20"/>
              </w:rPr>
              <w:t>
</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I.Кірістер</w:t>
            </w:r>
            <w:r>
              <w:br/>
            </w:r>
            <w:r>
              <w:rPr>
                <w:rFonts w:ascii="Times New Roman"/>
                <w:b w:val="false"/>
                <w:i w:val="false"/>
                <w:color w:val="000000"/>
                <w:sz w:val="20"/>
              </w:rPr>
              <w:t>
</w:t>
            </w: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4621239,8</w:t>
            </w:r>
            <w:r>
              <w:br/>
            </w:r>
            <w:r>
              <w:rPr>
                <w:rFonts w:ascii="Times New Roman"/>
                <w:b w:val="false"/>
                <w:i w:val="false"/>
                <w:color w:val="000000"/>
                <w:sz w:val="20"/>
              </w:rPr>
              <w:t>
</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639966,0</w:t>
            </w:r>
            <w:r>
              <w:br/>
            </w:r>
            <w:r>
              <w:rPr>
                <w:rFonts w:ascii="Times New Roman"/>
                <w:b w:val="false"/>
                <w:i w:val="false"/>
                <w:color w:val="000000"/>
                <w:sz w:val="20"/>
              </w:rPr>
              <w:t>
</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287996,0</w:t>
            </w:r>
            <w:r>
              <w:br/>
            </w:r>
            <w:r>
              <w:rPr>
                <w:rFonts w:ascii="Times New Roman"/>
                <w:b w:val="false"/>
                <w:i w:val="false"/>
                <w:color w:val="000000"/>
                <w:sz w:val="20"/>
              </w:rPr>
              <w:t>
</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287996,0</w:t>
            </w:r>
            <w:r>
              <w:br/>
            </w:r>
            <w:r>
              <w:rPr>
                <w:rFonts w:ascii="Times New Roman"/>
                <w:b w:val="false"/>
                <w:i w:val="false"/>
                <w:color w:val="000000"/>
                <w:sz w:val="20"/>
              </w:rPr>
              <w:t>
</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225081,0</w:t>
            </w:r>
            <w:r>
              <w:br/>
            </w:r>
            <w:r>
              <w:rPr>
                <w:rFonts w:ascii="Times New Roman"/>
                <w:b w:val="false"/>
                <w:i w:val="false"/>
                <w:color w:val="000000"/>
                <w:sz w:val="20"/>
              </w:rPr>
              <w:t>
</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225081,0</w:t>
            </w:r>
            <w:r>
              <w:br/>
            </w:r>
            <w:r>
              <w:rPr>
                <w:rFonts w:ascii="Times New Roman"/>
                <w:b w:val="false"/>
                <w:i w:val="false"/>
                <w:color w:val="000000"/>
                <w:sz w:val="20"/>
              </w:rPr>
              <w:t>
</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94368,0</w:t>
            </w:r>
            <w:r>
              <w:br/>
            </w:r>
            <w:r>
              <w:rPr>
                <w:rFonts w:ascii="Times New Roman"/>
                <w:b w:val="false"/>
                <w:i w:val="false"/>
                <w:color w:val="000000"/>
                <w:sz w:val="20"/>
              </w:rPr>
              <w:t>
</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35000,0</w:t>
            </w:r>
            <w:r>
              <w:br/>
            </w:r>
            <w:r>
              <w:rPr>
                <w:rFonts w:ascii="Times New Roman"/>
                <w:b w:val="false"/>
                <w:i w:val="false"/>
                <w:color w:val="000000"/>
                <w:sz w:val="20"/>
              </w:rPr>
              <w:t>
</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9000,0</w:t>
            </w:r>
            <w:r>
              <w:br/>
            </w:r>
            <w:r>
              <w:rPr>
                <w:rFonts w:ascii="Times New Roman"/>
                <w:b w:val="false"/>
                <w:i w:val="false"/>
                <w:color w:val="000000"/>
                <w:sz w:val="20"/>
              </w:rPr>
              <w:t>
</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45551,0</w:t>
            </w:r>
            <w:r>
              <w:br/>
            </w:r>
            <w:r>
              <w:rPr>
                <w:rFonts w:ascii="Times New Roman"/>
                <w:b w:val="false"/>
                <w:i w:val="false"/>
                <w:color w:val="000000"/>
                <w:sz w:val="20"/>
              </w:rPr>
              <w:t>
</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4817,0</w:t>
            </w:r>
            <w:r>
              <w:br/>
            </w:r>
            <w:r>
              <w:rPr>
                <w:rFonts w:ascii="Times New Roman"/>
                <w:b w:val="false"/>
                <w:i w:val="false"/>
                <w:color w:val="000000"/>
                <w:sz w:val="20"/>
              </w:rPr>
              <w:t>
</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ішкі салықтар</w:t>
            </w:r>
            <w:r>
              <w:br/>
            </w:r>
            <w:r>
              <w:rPr>
                <w:rFonts w:ascii="Times New Roman"/>
                <w:b w:val="false"/>
                <w:i w:val="false"/>
                <w:color w:val="000000"/>
                <w:sz w:val="20"/>
              </w:rPr>
              <w:t>
</w:t>
            </w: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29521,0</w:t>
            </w:r>
            <w:r>
              <w:br/>
            </w:r>
            <w:r>
              <w:rPr>
                <w:rFonts w:ascii="Times New Roman"/>
                <w:b w:val="false"/>
                <w:i w:val="false"/>
                <w:color w:val="000000"/>
                <w:sz w:val="20"/>
              </w:rPr>
              <w:t>
</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2133,0</w:t>
            </w:r>
            <w:r>
              <w:br/>
            </w:r>
            <w:r>
              <w:rPr>
                <w:rFonts w:ascii="Times New Roman"/>
                <w:b w:val="false"/>
                <w:i w:val="false"/>
                <w:color w:val="000000"/>
                <w:sz w:val="20"/>
              </w:rPr>
              <w:t>
</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15428,0</w:t>
            </w:r>
            <w:r>
              <w:br/>
            </w:r>
            <w:r>
              <w:rPr>
                <w:rFonts w:ascii="Times New Roman"/>
                <w:b w:val="false"/>
                <w:i w:val="false"/>
                <w:color w:val="000000"/>
                <w:sz w:val="20"/>
              </w:rPr>
              <w:t>
</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11710,0</w:t>
            </w:r>
            <w:r>
              <w:br/>
            </w:r>
            <w:r>
              <w:rPr>
                <w:rFonts w:ascii="Times New Roman"/>
                <w:b w:val="false"/>
                <w:i w:val="false"/>
                <w:color w:val="000000"/>
                <w:sz w:val="20"/>
              </w:rPr>
              <w:t>
</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r>
              <w:br/>
            </w:r>
            <w:r>
              <w:rPr>
                <w:rFonts w:ascii="Times New Roman"/>
                <w:b w:val="false"/>
                <w:i w:val="false"/>
                <w:color w:val="000000"/>
                <w:sz w:val="20"/>
              </w:rPr>
              <w:t>
</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r>
              <w:br/>
            </w:r>
            <w:r>
              <w:rPr>
                <w:rFonts w:ascii="Times New Roman"/>
                <w:b w:val="false"/>
                <w:i w:val="false"/>
                <w:color w:val="000000"/>
                <w:sz w:val="20"/>
              </w:rPr>
              <w:t>
</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r>
              <w:br/>
            </w:r>
            <w:r>
              <w:rPr>
                <w:rFonts w:ascii="Times New Roman"/>
                <w:b w:val="false"/>
                <w:i w:val="false"/>
                <w:color w:val="000000"/>
                <w:sz w:val="20"/>
              </w:rPr>
              <w:t>
</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8650,0</w:t>
            </w:r>
            <w:r>
              <w:br/>
            </w:r>
            <w:r>
              <w:rPr>
                <w:rFonts w:ascii="Times New Roman"/>
                <w:b w:val="false"/>
                <w:i w:val="false"/>
                <w:color w:val="000000"/>
                <w:sz w:val="20"/>
              </w:rPr>
              <w:t>
</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r>
              <w:br/>
            </w:r>
            <w:r>
              <w:rPr>
                <w:rFonts w:ascii="Times New Roman"/>
                <w:b w:val="false"/>
                <w:i w:val="false"/>
                <w:color w:val="000000"/>
                <w:sz w:val="20"/>
              </w:rPr>
              <w:t>
</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r>
              <w:br/>
            </w:r>
            <w:r>
              <w:rPr>
                <w:rFonts w:ascii="Times New Roman"/>
                <w:b w:val="false"/>
                <w:i w:val="false"/>
                <w:color w:val="000000"/>
                <w:sz w:val="20"/>
              </w:rPr>
              <w:t>
</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8631,0</w:t>
            </w:r>
            <w:r>
              <w:br/>
            </w:r>
            <w:r>
              <w:rPr>
                <w:rFonts w:ascii="Times New Roman"/>
                <w:b w:val="false"/>
                <w:i w:val="false"/>
                <w:color w:val="000000"/>
                <w:sz w:val="20"/>
              </w:rPr>
              <w:t>
</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8631,0</w:t>
            </w:r>
            <w:r>
              <w:br/>
            </w:r>
            <w:r>
              <w:rPr>
                <w:rFonts w:ascii="Times New Roman"/>
                <w:b w:val="false"/>
                <w:i w:val="false"/>
                <w:color w:val="000000"/>
                <w:sz w:val="20"/>
              </w:rPr>
              <w:t>
</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12841,0</w:t>
            </w:r>
            <w:r>
              <w:br/>
            </w:r>
            <w:r>
              <w:rPr>
                <w:rFonts w:ascii="Times New Roman"/>
                <w:b w:val="false"/>
                <w:i w:val="false"/>
                <w:color w:val="000000"/>
                <w:sz w:val="20"/>
              </w:rPr>
              <w:t>
</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9091,0</w:t>
            </w:r>
            <w:r>
              <w:br/>
            </w:r>
            <w:r>
              <w:rPr>
                <w:rFonts w:ascii="Times New Roman"/>
                <w:b w:val="false"/>
                <w:i w:val="false"/>
                <w:color w:val="000000"/>
                <w:sz w:val="20"/>
              </w:rPr>
              <w:t>
</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9091,0</w:t>
            </w:r>
            <w:r>
              <w:br/>
            </w:r>
            <w:r>
              <w:rPr>
                <w:rFonts w:ascii="Times New Roman"/>
                <w:b w:val="false"/>
                <w:i w:val="false"/>
                <w:color w:val="000000"/>
                <w:sz w:val="20"/>
              </w:rPr>
              <w:t>
</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3750,0</w:t>
            </w:r>
            <w:r>
              <w:br/>
            </w:r>
            <w:r>
              <w:rPr>
                <w:rFonts w:ascii="Times New Roman"/>
                <w:b w:val="false"/>
                <w:i w:val="false"/>
                <w:color w:val="000000"/>
                <w:sz w:val="20"/>
              </w:rPr>
              <w:t>
</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1550,0</w:t>
            </w:r>
            <w:r>
              <w:br/>
            </w:r>
            <w:r>
              <w:rPr>
                <w:rFonts w:ascii="Times New Roman"/>
                <w:b w:val="false"/>
                <w:i w:val="false"/>
                <w:color w:val="000000"/>
                <w:sz w:val="20"/>
              </w:rPr>
              <w:t>
</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Материалдық емес активтерді сату</w:t>
            </w:r>
            <w:r>
              <w:br/>
            </w:r>
            <w:r>
              <w:rPr>
                <w:rFonts w:ascii="Times New Roman"/>
                <w:b w:val="false"/>
                <w:i w:val="false"/>
                <w:color w:val="000000"/>
                <w:sz w:val="20"/>
              </w:rPr>
              <w:t>
</w:t>
            </w: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2200,0</w:t>
            </w:r>
            <w:r>
              <w:br/>
            </w:r>
            <w:r>
              <w:rPr>
                <w:rFonts w:ascii="Times New Roman"/>
                <w:b w:val="false"/>
                <w:i w:val="false"/>
                <w:color w:val="000000"/>
                <w:sz w:val="20"/>
              </w:rPr>
              <w:t>
</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3959782,8</w:t>
            </w:r>
            <w:r>
              <w:br/>
            </w:r>
            <w:r>
              <w:rPr>
                <w:rFonts w:ascii="Times New Roman"/>
                <w:b w:val="false"/>
                <w:i w:val="false"/>
                <w:color w:val="000000"/>
                <w:sz w:val="20"/>
              </w:rPr>
              <w:t>
</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3959782,8</w:t>
            </w:r>
            <w:r>
              <w:br/>
            </w:r>
            <w:r>
              <w:rPr>
                <w:rFonts w:ascii="Times New Roman"/>
                <w:b w:val="false"/>
                <w:i w:val="false"/>
                <w:color w:val="000000"/>
                <w:sz w:val="20"/>
              </w:rPr>
              <w:t>
</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3959782,8</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2"/>
        <w:gridCol w:w="1042"/>
        <w:gridCol w:w="1042"/>
        <w:gridCol w:w="6322"/>
        <w:gridCol w:w="285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8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r>
              <w:br/>
            </w:r>
            <w:r>
              <w:rPr>
                <w:rFonts w:ascii="Times New Roman"/>
                <w:b w:val="false"/>
                <w:i w:val="false"/>
                <w:color w:val="000000"/>
                <w:sz w:val="20"/>
              </w:rPr>
              <w:t>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4660901,6</w:t>
            </w:r>
            <w:r>
              <w:br/>
            </w:r>
            <w:r>
              <w:rPr>
                <w:rFonts w:ascii="Times New Roman"/>
                <w:b w:val="false"/>
                <w:i w:val="false"/>
                <w:color w:val="000000"/>
                <w:sz w:val="20"/>
              </w:rPr>
              <w:t>
</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432408,0</w:t>
            </w:r>
            <w:r>
              <w:br/>
            </w:r>
            <w:r>
              <w:rPr>
                <w:rFonts w:ascii="Times New Roman"/>
                <w:b w:val="false"/>
                <w:i w:val="false"/>
                <w:color w:val="000000"/>
                <w:sz w:val="20"/>
              </w:rPr>
              <w:t>
</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16891,0</w:t>
            </w:r>
            <w:r>
              <w:br/>
            </w:r>
            <w:r>
              <w:rPr>
                <w:rFonts w:ascii="Times New Roman"/>
                <w:b w:val="false"/>
                <w:i w:val="false"/>
                <w:color w:val="000000"/>
                <w:sz w:val="20"/>
              </w:rPr>
              <w:t>
</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16891,0</w:t>
            </w:r>
            <w:r>
              <w:br/>
            </w:r>
            <w:r>
              <w:rPr>
                <w:rFonts w:ascii="Times New Roman"/>
                <w:b w:val="false"/>
                <w:i w:val="false"/>
                <w:color w:val="000000"/>
                <w:sz w:val="20"/>
              </w:rPr>
              <w:t>
</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122773,0</w:t>
            </w:r>
            <w:r>
              <w:br/>
            </w:r>
            <w:r>
              <w:rPr>
                <w:rFonts w:ascii="Times New Roman"/>
                <w:b w:val="false"/>
                <w:i w:val="false"/>
                <w:color w:val="000000"/>
                <w:sz w:val="20"/>
              </w:rPr>
              <w:t>
</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110073,0</w:t>
            </w:r>
            <w:r>
              <w:br/>
            </w:r>
            <w:r>
              <w:rPr>
                <w:rFonts w:ascii="Times New Roman"/>
                <w:b w:val="false"/>
                <w:i w:val="false"/>
                <w:color w:val="000000"/>
                <w:sz w:val="20"/>
              </w:rPr>
              <w:t>
</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12700,0</w:t>
            </w:r>
            <w:r>
              <w:br/>
            </w:r>
            <w:r>
              <w:rPr>
                <w:rFonts w:ascii="Times New Roman"/>
                <w:b w:val="false"/>
                <w:i w:val="false"/>
                <w:color w:val="000000"/>
                <w:sz w:val="20"/>
              </w:rPr>
              <w:t>
</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208953,0</w:t>
            </w:r>
            <w:r>
              <w:br/>
            </w:r>
            <w:r>
              <w:rPr>
                <w:rFonts w:ascii="Times New Roman"/>
                <w:b w:val="false"/>
                <w:i w:val="false"/>
                <w:color w:val="000000"/>
                <w:sz w:val="20"/>
              </w:rPr>
              <w:t>
</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208233,0</w:t>
            </w:r>
            <w:r>
              <w:br/>
            </w:r>
            <w:r>
              <w:rPr>
                <w:rFonts w:ascii="Times New Roman"/>
                <w:b w:val="false"/>
                <w:i w:val="false"/>
                <w:color w:val="000000"/>
                <w:sz w:val="20"/>
              </w:rPr>
              <w:t>
</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720,0</w:t>
            </w:r>
            <w:r>
              <w:br/>
            </w:r>
            <w:r>
              <w:rPr>
                <w:rFonts w:ascii="Times New Roman"/>
                <w:b w:val="false"/>
                <w:i w:val="false"/>
                <w:color w:val="000000"/>
                <w:sz w:val="20"/>
              </w:rPr>
              <w:t>
</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35030,0</w:t>
            </w:r>
            <w:r>
              <w:br/>
            </w:r>
            <w:r>
              <w:rPr>
                <w:rFonts w:ascii="Times New Roman"/>
                <w:b w:val="false"/>
                <w:i w:val="false"/>
                <w:color w:val="000000"/>
                <w:sz w:val="20"/>
              </w:rPr>
              <w:t>
</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32798,0</w:t>
            </w:r>
            <w:r>
              <w:br/>
            </w:r>
            <w:r>
              <w:rPr>
                <w:rFonts w:ascii="Times New Roman"/>
                <w:b w:val="false"/>
                <w:i w:val="false"/>
                <w:color w:val="000000"/>
                <w:sz w:val="20"/>
              </w:rPr>
              <w:t>
</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1012,0</w:t>
            </w:r>
            <w:r>
              <w:br/>
            </w:r>
            <w:r>
              <w:rPr>
                <w:rFonts w:ascii="Times New Roman"/>
                <w:b w:val="false"/>
                <w:i w:val="false"/>
                <w:color w:val="000000"/>
                <w:sz w:val="20"/>
              </w:rPr>
              <w:t>
</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Жекешелендіру, коммуналдық меншікті басқару, жекешелендіруден кейінгі қызмет және осыған байланысты дауларды реттеу </w:t>
            </w:r>
            <w:r>
              <w:br/>
            </w:r>
            <w:r>
              <w:rPr>
                <w:rFonts w:ascii="Times New Roman"/>
                <w:b w:val="false"/>
                <w:i w:val="false"/>
                <w:color w:val="000000"/>
                <w:sz w:val="20"/>
              </w:rPr>
              <w:t>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1220,0</w:t>
            </w:r>
            <w:r>
              <w:br/>
            </w:r>
            <w:r>
              <w:rPr>
                <w:rFonts w:ascii="Times New Roman"/>
                <w:b w:val="false"/>
                <w:i w:val="false"/>
                <w:color w:val="000000"/>
                <w:sz w:val="20"/>
              </w:rPr>
              <w:t>
</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17800,0</w:t>
            </w:r>
            <w:r>
              <w:br/>
            </w:r>
            <w:r>
              <w:rPr>
                <w:rFonts w:ascii="Times New Roman"/>
                <w:b w:val="false"/>
                <w:i w:val="false"/>
                <w:color w:val="000000"/>
                <w:sz w:val="20"/>
              </w:rPr>
              <w:t>
</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17528,0</w:t>
            </w:r>
            <w:r>
              <w:br/>
            </w:r>
            <w:r>
              <w:rPr>
                <w:rFonts w:ascii="Times New Roman"/>
                <w:b w:val="false"/>
                <w:i w:val="false"/>
                <w:color w:val="000000"/>
                <w:sz w:val="20"/>
              </w:rPr>
              <w:t>
</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272,0</w:t>
            </w:r>
            <w:r>
              <w:br/>
            </w:r>
            <w:r>
              <w:rPr>
                <w:rFonts w:ascii="Times New Roman"/>
                <w:b w:val="false"/>
                <w:i w:val="false"/>
                <w:color w:val="000000"/>
                <w:sz w:val="20"/>
              </w:rPr>
              <w:t>
</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17011,0</w:t>
            </w:r>
            <w:r>
              <w:br/>
            </w:r>
            <w:r>
              <w:rPr>
                <w:rFonts w:ascii="Times New Roman"/>
                <w:b w:val="false"/>
                <w:i w:val="false"/>
                <w:color w:val="000000"/>
                <w:sz w:val="20"/>
              </w:rPr>
              <w:t>
</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17011,0</w:t>
            </w:r>
            <w:r>
              <w:br/>
            </w:r>
            <w:r>
              <w:rPr>
                <w:rFonts w:ascii="Times New Roman"/>
                <w:b w:val="false"/>
                <w:i w:val="false"/>
                <w:color w:val="000000"/>
                <w:sz w:val="20"/>
              </w:rPr>
              <w:t>
</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493</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Ауданың (облыстық маңызы бар қаланың) кәсіпкерлік, өнеркәсіп және туризм бөлімі</w:t>
            </w:r>
            <w:r>
              <w:br/>
            </w:r>
            <w:r>
              <w:rPr>
                <w:rFonts w:ascii="Times New Roman"/>
                <w:b w:val="false"/>
                <w:i w:val="false"/>
                <w:color w:val="000000"/>
                <w:sz w:val="20"/>
              </w:rPr>
              <w:t>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13950,0</w:t>
            </w:r>
            <w:r>
              <w:br/>
            </w:r>
            <w:r>
              <w:rPr>
                <w:rFonts w:ascii="Times New Roman"/>
                <w:b w:val="false"/>
                <w:i w:val="false"/>
                <w:color w:val="000000"/>
                <w:sz w:val="20"/>
              </w:rPr>
              <w:t>
</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өнеркәсіпті және туризмді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13950,0</w:t>
            </w:r>
            <w:r>
              <w:br/>
            </w:r>
            <w:r>
              <w:rPr>
                <w:rFonts w:ascii="Times New Roman"/>
                <w:b w:val="false"/>
                <w:i w:val="false"/>
                <w:color w:val="000000"/>
                <w:sz w:val="20"/>
              </w:rPr>
              <w:t>
</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96499,8</w:t>
            </w:r>
            <w:r>
              <w:br/>
            </w:r>
            <w:r>
              <w:rPr>
                <w:rFonts w:ascii="Times New Roman"/>
                <w:b w:val="false"/>
                <w:i w:val="false"/>
                <w:color w:val="000000"/>
                <w:sz w:val="20"/>
              </w:rPr>
              <w:t>
</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96499,8</w:t>
            </w:r>
            <w:r>
              <w:br/>
            </w:r>
            <w:r>
              <w:rPr>
                <w:rFonts w:ascii="Times New Roman"/>
                <w:b w:val="false"/>
                <w:i w:val="false"/>
                <w:color w:val="000000"/>
                <w:sz w:val="20"/>
              </w:rPr>
              <w:t>
</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9270,0</w:t>
            </w:r>
            <w:r>
              <w:br/>
            </w:r>
            <w:r>
              <w:rPr>
                <w:rFonts w:ascii="Times New Roman"/>
                <w:b w:val="false"/>
                <w:i w:val="false"/>
                <w:color w:val="000000"/>
                <w:sz w:val="20"/>
              </w:rPr>
              <w:t>
</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87229,8</w:t>
            </w:r>
            <w:r>
              <w:br/>
            </w:r>
            <w:r>
              <w:rPr>
                <w:rFonts w:ascii="Times New Roman"/>
                <w:b w:val="false"/>
                <w:i w:val="false"/>
                <w:color w:val="000000"/>
                <w:sz w:val="20"/>
              </w:rPr>
              <w:t>
</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1750,0</w:t>
            </w:r>
            <w:r>
              <w:br/>
            </w:r>
            <w:r>
              <w:rPr>
                <w:rFonts w:ascii="Times New Roman"/>
                <w:b w:val="false"/>
                <w:i w:val="false"/>
                <w:color w:val="000000"/>
                <w:sz w:val="20"/>
              </w:rPr>
              <w:t>
</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1750,0</w:t>
            </w:r>
            <w:r>
              <w:br/>
            </w:r>
            <w:r>
              <w:rPr>
                <w:rFonts w:ascii="Times New Roman"/>
                <w:b w:val="false"/>
                <w:i w:val="false"/>
                <w:color w:val="000000"/>
                <w:sz w:val="20"/>
              </w:rPr>
              <w:t>
</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қозғалысы қауiпсiздiгін қамтамасыз ету</w:t>
            </w:r>
            <w:r>
              <w:br/>
            </w:r>
            <w:r>
              <w:rPr>
                <w:rFonts w:ascii="Times New Roman"/>
                <w:b w:val="false"/>
                <w:i w:val="false"/>
                <w:color w:val="000000"/>
                <w:sz w:val="20"/>
              </w:rPr>
              <w:t>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1750,0</w:t>
            </w:r>
            <w:r>
              <w:br/>
            </w:r>
            <w:r>
              <w:rPr>
                <w:rFonts w:ascii="Times New Roman"/>
                <w:b w:val="false"/>
                <w:i w:val="false"/>
                <w:color w:val="000000"/>
                <w:sz w:val="20"/>
              </w:rPr>
              <w:t>
</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2950563,0</w:t>
            </w:r>
            <w:r>
              <w:br/>
            </w:r>
            <w:r>
              <w:rPr>
                <w:rFonts w:ascii="Times New Roman"/>
                <w:b w:val="false"/>
                <w:i w:val="false"/>
                <w:color w:val="000000"/>
                <w:sz w:val="20"/>
              </w:rPr>
              <w:t>
</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252086,0</w:t>
            </w:r>
            <w:r>
              <w:br/>
            </w:r>
            <w:r>
              <w:rPr>
                <w:rFonts w:ascii="Times New Roman"/>
                <w:b w:val="false"/>
                <w:i w:val="false"/>
                <w:color w:val="000000"/>
                <w:sz w:val="20"/>
              </w:rPr>
              <w:t>
</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106182,0</w:t>
            </w:r>
            <w:r>
              <w:br/>
            </w:r>
            <w:r>
              <w:rPr>
                <w:rFonts w:ascii="Times New Roman"/>
                <w:b w:val="false"/>
                <w:i w:val="false"/>
                <w:color w:val="000000"/>
                <w:sz w:val="20"/>
              </w:rPr>
              <w:t>
</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Мектепке дейінгі білім беру ұйымдарында мемлекеттік білім беру тапсырысын іске асыруға </w:t>
            </w:r>
            <w:r>
              <w:br/>
            </w:r>
            <w:r>
              <w:rPr>
                <w:rFonts w:ascii="Times New Roman"/>
                <w:b w:val="false"/>
                <w:i w:val="false"/>
                <w:color w:val="000000"/>
                <w:sz w:val="20"/>
              </w:rPr>
              <w:t>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145904,0</w:t>
            </w:r>
            <w:r>
              <w:br/>
            </w:r>
            <w:r>
              <w:rPr>
                <w:rFonts w:ascii="Times New Roman"/>
                <w:b w:val="false"/>
                <w:i w:val="false"/>
                <w:color w:val="000000"/>
                <w:sz w:val="20"/>
              </w:rPr>
              <w:t>
</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2698477,0</w:t>
            </w:r>
            <w:r>
              <w:br/>
            </w:r>
            <w:r>
              <w:rPr>
                <w:rFonts w:ascii="Times New Roman"/>
                <w:b w:val="false"/>
                <w:i w:val="false"/>
                <w:color w:val="000000"/>
                <w:sz w:val="20"/>
              </w:rPr>
              <w:t>
</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2431265,0</w:t>
            </w:r>
            <w:r>
              <w:br/>
            </w:r>
            <w:r>
              <w:rPr>
                <w:rFonts w:ascii="Times New Roman"/>
                <w:b w:val="false"/>
                <w:i w:val="false"/>
                <w:color w:val="000000"/>
                <w:sz w:val="20"/>
              </w:rPr>
              <w:t>
</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33205,0</w:t>
            </w:r>
            <w:r>
              <w:br/>
            </w:r>
            <w:r>
              <w:rPr>
                <w:rFonts w:ascii="Times New Roman"/>
                <w:b w:val="false"/>
                <w:i w:val="false"/>
                <w:color w:val="000000"/>
                <w:sz w:val="20"/>
              </w:rPr>
              <w:t>
</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 мен жасөспірімдерге қосымша білім беру </w:t>
            </w:r>
            <w:r>
              <w:br/>
            </w:r>
            <w:r>
              <w:rPr>
                <w:rFonts w:ascii="Times New Roman"/>
                <w:b w:val="false"/>
                <w:i w:val="false"/>
                <w:color w:val="000000"/>
                <w:sz w:val="20"/>
              </w:rPr>
              <w:t>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82409,0</w:t>
            </w:r>
            <w:r>
              <w:br/>
            </w:r>
            <w:r>
              <w:rPr>
                <w:rFonts w:ascii="Times New Roman"/>
                <w:b w:val="false"/>
                <w:i w:val="false"/>
                <w:color w:val="000000"/>
                <w:sz w:val="20"/>
              </w:rPr>
              <w:t>
</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020</w:t>
            </w:r>
            <w:r>
              <w:br/>
            </w:r>
            <w:r>
              <w:rPr>
                <w:rFonts w:ascii="Times New Roman"/>
                <w:b w:val="false"/>
                <w:i w:val="false"/>
                <w:color w:val="000000"/>
                <w:sz w:val="20"/>
              </w:rPr>
              <w:t>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 </w:t>
            </w:r>
            <w:r>
              <w:br/>
            </w:r>
            <w:r>
              <w:rPr>
                <w:rFonts w:ascii="Times New Roman"/>
                <w:b w:val="false"/>
                <w:i w:val="false"/>
                <w:color w:val="000000"/>
                <w:sz w:val="20"/>
              </w:rPr>
              <w:t>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18497,0</w:t>
            </w:r>
            <w:r>
              <w:br/>
            </w:r>
            <w:r>
              <w:rPr>
                <w:rFonts w:ascii="Times New Roman"/>
                <w:b w:val="false"/>
                <w:i w:val="false"/>
                <w:color w:val="000000"/>
                <w:sz w:val="20"/>
              </w:rPr>
              <w:t>
</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 мен жасөспірімдерге спорт бойынша қосымша білім беру </w:t>
            </w:r>
            <w:r>
              <w:br/>
            </w:r>
            <w:r>
              <w:rPr>
                <w:rFonts w:ascii="Times New Roman"/>
                <w:b w:val="false"/>
                <w:i w:val="false"/>
                <w:color w:val="000000"/>
                <w:sz w:val="20"/>
              </w:rPr>
              <w:t>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47031,0</w:t>
            </w:r>
            <w:r>
              <w:br/>
            </w:r>
            <w:r>
              <w:rPr>
                <w:rFonts w:ascii="Times New Roman"/>
                <w:b w:val="false"/>
                <w:i w:val="false"/>
                <w:color w:val="000000"/>
                <w:sz w:val="20"/>
              </w:rPr>
              <w:t>
</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46214,0</w:t>
            </w:r>
            <w:r>
              <w:br/>
            </w:r>
            <w:r>
              <w:rPr>
                <w:rFonts w:ascii="Times New Roman"/>
                <w:b w:val="false"/>
                <w:i w:val="false"/>
                <w:color w:val="000000"/>
                <w:sz w:val="20"/>
              </w:rPr>
              <w:t>
</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39856,0</w:t>
            </w:r>
            <w:r>
              <w:br/>
            </w:r>
            <w:r>
              <w:rPr>
                <w:rFonts w:ascii="Times New Roman"/>
                <w:b w:val="false"/>
                <w:i w:val="false"/>
                <w:color w:val="000000"/>
                <w:sz w:val="20"/>
              </w:rPr>
              <w:t>
</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302513,0</w:t>
            </w:r>
            <w:r>
              <w:br/>
            </w:r>
            <w:r>
              <w:rPr>
                <w:rFonts w:ascii="Times New Roman"/>
                <w:b w:val="false"/>
                <w:i w:val="false"/>
                <w:color w:val="000000"/>
                <w:sz w:val="20"/>
              </w:rPr>
              <w:t>
</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302513,0</w:t>
            </w:r>
            <w:r>
              <w:br/>
            </w:r>
            <w:r>
              <w:rPr>
                <w:rFonts w:ascii="Times New Roman"/>
                <w:b w:val="false"/>
                <w:i w:val="false"/>
                <w:color w:val="000000"/>
                <w:sz w:val="20"/>
              </w:rPr>
              <w:t>
</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27054,0</w:t>
            </w:r>
            <w:r>
              <w:br/>
            </w:r>
            <w:r>
              <w:rPr>
                <w:rFonts w:ascii="Times New Roman"/>
                <w:b w:val="false"/>
                <w:i w:val="false"/>
                <w:color w:val="000000"/>
                <w:sz w:val="20"/>
              </w:rPr>
              <w:t>
</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45987,0</w:t>
            </w:r>
            <w:r>
              <w:br/>
            </w:r>
            <w:r>
              <w:rPr>
                <w:rFonts w:ascii="Times New Roman"/>
                <w:b w:val="false"/>
                <w:i w:val="false"/>
                <w:color w:val="000000"/>
                <w:sz w:val="20"/>
              </w:rPr>
              <w:t>
</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31932,0</w:t>
            </w:r>
            <w:r>
              <w:br/>
            </w:r>
            <w:r>
              <w:rPr>
                <w:rFonts w:ascii="Times New Roman"/>
                <w:b w:val="false"/>
                <w:i w:val="false"/>
                <w:color w:val="000000"/>
                <w:sz w:val="20"/>
              </w:rPr>
              <w:t>
</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4600,0</w:t>
            </w:r>
            <w:r>
              <w:br/>
            </w:r>
            <w:r>
              <w:rPr>
                <w:rFonts w:ascii="Times New Roman"/>
                <w:b w:val="false"/>
                <w:i w:val="false"/>
                <w:color w:val="000000"/>
                <w:sz w:val="20"/>
              </w:rPr>
              <w:t>
</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1234,0</w:t>
            </w:r>
            <w:r>
              <w:br/>
            </w:r>
            <w:r>
              <w:rPr>
                <w:rFonts w:ascii="Times New Roman"/>
                <w:b w:val="false"/>
                <w:i w:val="false"/>
                <w:color w:val="000000"/>
                <w:sz w:val="20"/>
              </w:rPr>
              <w:t>
</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34866,0</w:t>
            </w:r>
            <w:r>
              <w:br/>
            </w:r>
            <w:r>
              <w:rPr>
                <w:rFonts w:ascii="Times New Roman"/>
                <w:b w:val="false"/>
                <w:i w:val="false"/>
                <w:color w:val="000000"/>
                <w:sz w:val="20"/>
              </w:rPr>
              <w:t>
</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981,0</w:t>
            </w:r>
            <w:r>
              <w:br/>
            </w:r>
            <w:r>
              <w:rPr>
                <w:rFonts w:ascii="Times New Roman"/>
                <w:b w:val="false"/>
                <w:i w:val="false"/>
                <w:color w:val="000000"/>
                <w:sz w:val="20"/>
              </w:rPr>
              <w:t>
</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1157,0</w:t>
            </w:r>
            <w:r>
              <w:br/>
            </w:r>
            <w:r>
              <w:rPr>
                <w:rFonts w:ascii="Times New Roman"/>
                <w:b w:val="false"/>
                <w:i w:val="false"/>
                <w:color w:val="000000"/>
                <w:sz w:val="20"/>
              </w:rPr>
              <w:t>
</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65991,0</w:t>
            </w:r>
            <w:r>
              <w:br/>
            </w:r>
            <w:r>
              <w:rPr>
                <w:rFonts w:ascii="Times New Roman"/>
                <w:b w:val="false"/>
                <w:i w:val="false"/>
                <w:color w:val="000000"/>
                <w:sz w:val="20"/>
              </w:rPr>
              <w:t>
</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17710,0</w:t>
            </w:r>
            <w:r>
              <w:br/>
            </w:r>
            <w:r>
              <w:rPr>
                <w:rFonts w:ascii="Times New Roman"/>
                <w:b w:val="false"/>
                <w:i w:val="false"/>
                <w:color w:val="000000"/>
                <w:sz w:val="20"/>
              </w:rPr>
              <w:t>
</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4740,0</w:t>
            </w:r>
            <w:r>
              <w:br/>
            </w:r>
            <w:r>
              <w:rPr>
                <w:rFonts w:ascii="Times New Roman"/>
                <w:b w:val="false"/>
                <w:i w:val="false"/>
                <w:color w:val="000000"/>
                <w:sz w:val="20"/>
              </w:rPr>
              <w:t>
</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22649,0</w:t>
            </w:r>
            <w:r>
              <w:br/>
            </w:r>
            <w:r>
              <w:rPr>
                <w:rFonts w:ascii="Times New Roman"/>
                <w:b w:val="false"/>
                <w:i w:val="false"/>
                <w:color w:val="000000"/>
                <w:sz w:val="20"/>
              </w:rPr>
              <w:t>
</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25221,0</w:t>
            </w:r>
            <w:r>
              <w:br/>
            </w:r>
            <w:r>
              <w:rPr>
                <w:rFonts w:ascii="Times New Roman"/>
                <w:b w:val="false"/>
                <w:i w:val="false"/>
                <w:color w:val="000000"/>
                <w:sz w:val="20"/>
              </w:rPr>
              <w:t>
</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r>
              <w:br/>
            </w:r>
            <w:r>
              <w:rPr>
                <w:rFonts w:ascii="Times New Roman"/>
                <w:b w:val="false"/>
                <w:i w:val="false"/>
                <w:color w:val="000000"/>
                <w:sz w:val="20"/>
              </w:rPr>
              <w:t>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6155,0</w:t>
            </w:r>
            <w:r>
              <w:br/>
            </w:r>
            <w:r>
              <w:rPr>
                <w:rFonts w:ascii="Times New Roman"/>
                <w:b w:val="false"/>
                <w:i w:val="false"/>
                <w:color w:val="000000"/>
                <w:sz w:val="20"/>
              </w:rPr>
              <w:t>
</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12236,0</w:t>
            </w:r>
            <w:r>
              <w:br/>
            </w:r>
            <w:r>
              <w:rPr>
                <w:rFonts w:ascii="Times New Roman"/>
                <w:b w:val="false"/>
                <w:i w:val="false"/>
                <w:color w:val="000000"/>
                <w:sz w:val="20"/>
              </w:rPr>
              <w:t>
</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250637,0</w:t>
            </w:r>
            <w:r>
              <w:br/>
            </w:r>
            <w:r>
              <w:rPr>
                <w:rFonts w:ascii="Times New Roman"/>
                <w:b w:val="false"/>
                <w:i w:val="false"/>
                <w:color w:val="000000"/>
                <w:sz w:val="20"/>
              </w:rPr>
              <w:t>
</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47351,0</w:t>
            </w:r>
            <w:r>
              <w:br/>
            </w:r>
            <w:r>
              <w:rPr>
                <w:rFonts w:ascii="Times New Roman"/>
                <w:b w:val="false"/>
                <w:i w:val="false"/>
                <w:color w:val="000000"/>
                <w:sz w:val="20"/>
              </w:rPr>
              <w:t>
</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тұрғын үй қорының сақталуын ұйымдастыру</w:t>
            </w:r>
            <w:r>
              <w:br/>
            </w:r>
            <w:r>
              <w:rPr>
                <w:rFonts w:ascii="Times New Roman"/>
                <w:b w:val="false"/>
                <w:i w:val="false"/>
                <w:color w:val="000000"/>
                <w:sz w:val="20"/>
              </w:rPr>
              <w:t>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r>
              <w:br/>
            </w:r>
            <w:r>
              <w:rPr>
                <w:rFonts w:ascii="Times New Roman"/>
                <w:b w:val="false"/>
                <w:i w:val="false"/>
                <w:color w:val="000000"/>
                <w:sz w:val="20"/>
              </w:rPr>
              <w:t>
</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Азаматтардың жекелеген санаттарын тұрғын үймен қамтамасыз ету</w:t>
            </w:r>
            <w:r>
              <w:br/>
            </w:r>
            <w:r>
              <w:rPr>
                <w:rFonts w:ascii="Times New Roman"/>
                <w:b w:val="false"/>
                <w:i w:val="false"/>
                <w:color w:val="000000"/>
                <w:sz w:val="20"/>
              </w:rPr>
              <w:t>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r>
              <w:br/>
            </w:r>
            <w:r>
              <w:rPr>
                <w:rFonts w:ascii="Times New Roman"/>
                <w:b w:val="false"/>
                <w:i w:val="false"/>
                <w:color w:val="000000"/>
                <w:sz w:val="20"/>
              </w:rPr>
              <w:t>
</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29672,0</w:t>
            </w:r>
            <w:r>
              <w:br/>
            </w:r>
            <w:r>
              <w:rPr>
                <w:rFonts w:ascii="Times New Roman"/>
                <w:b w:val="false"/>
                <w:i w:val="false"/>
                <w:color w:val="000000"/>
                <w:sz w:val="20"/>
              </w:rPr>
              <w:t>
</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мекендердегі көшелердi жарықтандыру</w:t>
            </w:r>
            <w:r>
              <w:br/>
            </w:r>
            <w:r>
              <w:rPr>
                <w:rFonts w:ascii="Times New Roman"/>
                <w:b w:val="false"/>
                <w:i w:val="false"/>
                <w:color w:val="000000"/>
                <w:sz w:val="20"/>
              </w:rPr>
              <w:t>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3429,0</w:t>
            </w:r>
            <w:r>
              <w:br/>
            </w:r>
            <w:r>
              <w:rPr>
                <w:rFonts w:ascii="Times New Roman"/>
                <w:b w:val="false"/>
                <w:i w:val="false"/>
                <w:color w:val="000000"/>
                <w:sz w:val="20"/>
              </w:rPr>
              <w:t>
</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r>
              <w:br/>
            </w:r>
            <w:r>
              <w:rPr>
                <w:rFonts w:ascii="Times New Roman"/>
                <w:b w:val="false"/>
                <w:i w:val="false"/>
                <w:color w:val="000000"/>
                <w:sz w:val="20"/>
              </w:rPr>
              <w:t>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10350,0</w:t>
            </w:r>
            <w:r>
              <w:br/>
            </w:r>
            <w:r>
              <w:rPr>
                <w:rFonts w:ascii="Times New Roman"/>
                <w:b w:val="false"/>
                <w:i w:val="false"/>
                <w:color w:val="000000"/>
                <w:sz w:val="20"/>
              </w:rPr>
              <w:t>
</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176007,0</w:t>
            </w:r>
            <w:r>
              <w:br/>
            </w:r>
            <w:r>
              <w:rPr>
                <w:rFonts w:ascii="Times New Roman"/>
                <w:b w:val="false"/>
                <w:i w:val="false"/>
                <w:color w:val="000000"/>
                <w:sz w:val="20"/>
              </w:rPr>
              <w:t>
</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Сумен жабдықтау және су бұру жүйесін дамыту </w:t>
            </w:r>
            <w:r>
              <w:br/>
            </w:r>
            <w:r>
              <w:rPr>
                <w:rFonts w:ascii="Times New Roman"/>
                <w:b w:val="false"/>
                <w:i w:val="false"/>
                <w:color w:val="000000"/>
                <w:sz w:val="20"/>
              </w:rPr>
              <w:t>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176007,0</w:t>
            </w:r>
            <w:r>
              <w:br/>
            </w:r>
            <w:r>
              <w:rPr>
                <w:rFonts w:ascii="Times New Roman"/>
                <w:b w:val="false"/>
                <w:i w:val="false"/>
                <w:color w:val="000000"/>
                <w:sz w:val="20"/>
              </w:rPr>
              <w:t>
</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12394,0</w:t>
            </w:r>
            <w:r>
              <w:br/>
            </w:r>
            <w:r>
              <w:rPr>
                <w:rFonts w:ascii="Times New Roman"/>
                <w:b w:val="false"/>
                <w:i w:val="false"/>
                <w:color w:val="000000"/>
                <w:sz w:val="20"/>
              </w:rPr>
              <w:t>
</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11232,0</w:t>
            </w:r>
            <w:r>
              <w:br/>
            </w:r>
            <w:r>
              <w:rPr>
                <w:rFonts w:ascii="Times New Roman"/>
                <w:b w:val="false"/>
                <w:i w:val="false"/>
                <w:color w:val="000000"/>
                <w:sz w:val="20"/>
              </w:rPr>
              <w:t>
</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r>
              <w:br/>
            </w:r>
            <w:r>
              <w:rPr>
                <w:rFonts w:ascii="Times New Roman"/>
                <w:b w:val="false"/>
                <w:i w:val="false"/>
                <w:color w:val="000000"/>
                <w:sz w:val="20"/>
              </w:rPr>
              <w:t>
</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1092,0</w:t>
            </w:r>
            <w:r>
              <w:br/>
            </w:r>
            <w:r>
              <w:rPr>
                <w:rFonts w:ascii="Times New Roman"/>
                <w:b w:val="false"/>
                <w:i w:val="false"/>
                <w:color w:val="000000"/>
                <w:sz w:val="20"/>
              </w:rPr>
              <w:t>
</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6776,0</w:t>
            </w:r>
            <w:r>
              <w:br/>
            </w:r>
            <w:r>
              <w:rPr>
                <w:rFonts w:ascii="Times New Roman"/>
                <w:b w:val="false"/>
                <w:i w:val="false"/>
                <w:color w:val="000000"/>
                <w:sz w:val="20"/>
              </w:rPr>
              <w:t>
</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Нәтижелі жұмыспен қамтуды және жаппай кәсіпкерлікті дамыту бағдарламасы шеңберінде қалалардың және ауылдық елді мекендердің объектілерін жөндеу</w:t>
            </w:r>
            <w:r>
              <w:br/>
            </w:r>
            <w:r>
              <w:rPr>
                <w:rFonts w:ascii="Times New Roman"/>
                <w:b w:val="false"/>
                <w:i w:val="false"/>
                <w:color w:val="000000"/>
                <w:sz w:val="20"/>
              </w:rPr>
              <w:t>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6776,0</w:t>
            </w:r>
            <w:r>
              <w:br/>
            </w:r>
            <w:r>
              <w:rPr>
                <w:rFonts w:ascii="Times New Roman"/>
                <w:b w:val="false"/>
                <w:i w:val="false"/>
                <w:color w:val="000000"/>
                <w:sz w:val="20"/>
              </w:rPr>
              <w:t>
</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478</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r>
              <w:br/>
            </w:r>
            <w:r>
              <w:rPr>
                <w:rFonts w:ascii="Times New Roman"/>
                <w:b w:val="false"/>
                <w:i w:val="false"/>
                <w:color w:val="000000"/>
                <w:sz w:val="20"/>
              </w:rPr>
              <w:t>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8109,0</w:t>
            </w:r>
            <w:r>
              <w:br/>
            </w:r>
            <w:r>
              <w:rPr>
                <w:rFonts w:ascii="Times New Roman"/>
                <w:b w:val="false"/>
                <w:i w:val="false"/>
                <w:color w:val="000000"/>
                <w:sz w:val="20"/>
              </w:rPr>
              <w:t>
</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Нәтижелі жұмыспен қамтуды және жаппай кәсіпкерлікті дамыту бағдарламасы шеңберінде қалалардың және ауылдық елді мекендердің объектілерін жөндеу</w:t>
            </w:r>
            <w:r>
              <w:br/>
            </w:r>
            <w:r>
              <w:rPr>
                <w:rFonts w:ascii="Times New Roman"/>
                <w:b w:val="false"/>
                <w:i w:val="false"/>
                <w:color w:val="000000"/>
                <w:sz w:val="20"/>
              </w:rPr>
              <w:t>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8109,0</w:t>
            </w:r>
            <w:r>
              <w:br/>
            </w:r>
            <w:r>
              <w:rPr>
                <w:rFonts w:ascii="Times New Roman"/>
                <w:b w:val="false"/>
                <w:i w:val="false"/>
                <w:color w:val="000000"/>
                <w:sz w:val="20"/>
              </w:rPr>
              <w:t>
</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250470,0</w:t>
            </w:r>
            <w:r>
              <w:br/>
            </w:r>
            <w:r>
              <w:rPr>
                <w:rFonts w:ascii="Times New Roman"/>
                <w:b w:val="false"/>
                <w:i w:val="false"/>
                <w:color w:val="000000"/>
                <w:sz w:val="20"/>
              </w:rPr>
              <w:t>
</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478</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r>
              <w:br/>
            </w:r>
            <w:r>
              <w:rPr>
                <w:rFonts w:ascii="Times New Roman"/>
                <w:b w:val="false"/>
                <w:i w:val="false"/>
                <w:color w:val="000000"/>
                <w:sz w:val="20"/>
              </w:rPr>
              <w:t>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237516,0</w:t>
            </w:r>
            <w:r>
              <w:br/>
            </w:r>
            <w:r>
              <w:rPr>
                <w:rFonts w:ascii="Times New Roman"/>
                <w:b w:val="false"/>
                <w:i w:val="false"/>
                <w:color w:val="000000"/>
                <w:sz w:val="20"/>
              </w:rPr>
              <w:t>
</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r>
              <w:br/>
            </w:r>
            <w:r>
              <w:rPr>
                <w:rFonts w:ascii="Times New Roman"/>
                <w:b w:val="false"/>
                <w:i w:val="false"/>
                <w:color w:val="000000"/>
                <w:sz w:val="20"/>
              </w:rPr>
              <w:t>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21685,0</w:t>
            </w:r>
            <w:r>
              <w:br/>
            </w:r>
            <w:r>
              <w:rPr>
                <w:rFonts w:ascii="Times New Roman"/>
                <w:b w:val="false"/>
                <w:i w:val="false"/>
                <w:color w:val="000000"/>
                <w:sz w:val="20"/>
              </w:rPr>
              <w:t>
</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r>
              <w:br/>
            </w:r>
            <w:r>
              <w:rPr>
                <w:rFonts w:ascii="Times New Roman"/>
                <w:b w:val="false"/>
                <w:i w:val="false"/>
                <w:color w:val="000000"/>
                <w:sz w:val="20"/>
              </w:rPr>
              <w:t>
</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9792,0</w:t>
            </w:r>
            <w:r>
              <w:br/>
            </w:r>
            <w:r>
              <w:rPr>
                <w:rFonts w:ascii="Times New Roman"/>
                <w:b w:val="false"/>
                <w:i w:val="false"/>
                <w:color w:val="000000"/>
                <w:sz w:val="20"/>
              </w:rPr>
              <w:t>
</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12000,0</w:t>
            </w:r>
            <w:r>
              <w:br/>
            </w:r>
            <w:r>
              <w:rPr>
                <w:rFonts w:ascii="Times New Roman"/>
                <w:b w:val="false"/>
                <w:i w:val="false"/>
                <w:color w:val="000000"/>
                <w:sz w:val="20"/>
              </w:rPr>
              <w:t>
</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29571,0</w:t>
            </w:r>
            <w:r>
              <w:br/>
            </w:r>
            <w:r>
              <w:rPr>
                <w:rFonts w:ascii="Times New Roman"/>
                <w:b w:val="false"/>
                <w:i w:val="false"/>
                <w:color w:val="000000"/>
                <w:sz w:val="20"/>
              </w:rPr>
              <w:t>
</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тiлдi және Қазақстан халқының басқа да тiлдерін дамыту</w:t>
            </w:r>
            <w:r>
              <w:br/>
            </w:r>
            <w:r>
              <w:rPr>
                <w:rFonts w:ascii="Times New Roman"/>
                <w:b w:val="false"/>
                <w:i w:val="false"/>
                <w:color w:val="000000"/>
                <w:sz w:val="20"/>
              </w:rPr>
              <w:t>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8735,0</w:t>
            </w:r>
            <w:r>
              <w:br/>
            </w:r>
            <w:r>
              <w:rPr>
                <w:rFonts w:ascii="Times New Roman"/>
                <w:b w:val="false"/>
                <w:i w:val="false"/>
                <w:color w:val="000000"/>
                <w:sz w:val="20"/>
              </w:rPr>
              <w:t>
</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146430,0</w:t>
            </w:r>
            <w:r>
              <w:br/>
            </w:r>
            <w:r>
              <w:rPr>
                <w:rFonts w:ascii="Times New Roman"/>
                <w:b w:val="false"/>
                <w:i w:val="false"/>
                <w:color w:val="000000"/>
                <w:sz w:val="20"/>
              </w:rPr>
              <w:t>
</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9053,0</w:t>
            </w:r>
            <w:r>
              <w:br/>
            </w:r>
            <w:r>
              <w:rPr>
                <w:rFonts w:ascii="Times New Roman"/>
                <w:b w:val="false"/>
                <w:i w:val="false"/>
                <w:color w:val="000000"/>
                <w:sz w:val="20"/>
              </w:rPr>
              <w:t>
</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12954,0</w:t>
            </w:r>
            <w:r>
              <w:br/>
            </w:r>
            <w:r>
              <w:rPr>
                <w:rFonts w:ascii="Times New Roman"/>
                <w:b w:val="false"/>
                <w:i w:val="false"/>
                <w:color w:val="000000"/>
                <w:sz w:val="20"/>
              </w:rPr>
              <w:t>
</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2400,0</w:t>
            </w:r>
            <w:r>
              <w:br/>
            </w:r>
            <w:r>
              <w:rPr>
                <w:rFonts w:ascii="Times New Roman"/>
                <w:b w:val="false"/>
                <w:i w:val="false"/>
                <w:color w:val="000000"/>
                <w:sz w:val="20"/>
              </w:rPr>
              <w:t>
</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10554,0</w:t>
            </w:r>
            <w:r>
              <w:br/>
            </w:r>
            <w:r>
              <w:rPr>
                <w:rFonts w:ascii="Times New Roman"/>
                <w:b w:val="false"/>
                <w:i w:val="false"/>
                <w:color w:val="000000"/>
                <w:sz w:val="20"/>
              </w:rPr>
              <w:t>
</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134886,0</w:t>
            </w:r>
            <w:r>
              <w:br/>
            </w:r>
            <w:r>
              <w:rPr>
                <w:rFonts w:ascii="Times New Roman"/>
                <w:b w:val="false"/>
                <w:i w:val="false"/>
                <w:color w:val="000000"/>
                <w:sz w:val="20"/>
              </w:rPr>
              <w:t>
</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90468,0</w:t>
            </w:r>
            <w:r>
              <w:br/>
            </w:r>
            <w:r>
              <w:rPr>
                <w:rFonts w:ascii="Times New Roman"/>
                <w:b w:val="false"/>
                <w:i w:val="false"/>
                <w:color w:val="000000"/>
                <w:sz w:val="20"/>
              </w:rPr>
              <w:t>
</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20333,0</w:t>
            </w:r>
            <w:r>
              <w:br/>
            </w:r>
            <w:r>
              <w:rPr>
                <w:rFonts w:ascii="Times New Roman"/>
                <w:b w:val="false"/>
                <w:i w:val="false"/>
                <w:color w:val="000000"/>
                <w:sz w:val="20"/>
              </w:rPr>
              <w:t>
</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r>
              <w:br/>
            </w:r>
            <w:r>
              <w:rPr>
                <w:rFonts w:ascii="Times New Roman"/>
                <w:b w:val="false"/>
                <w:i w:val="false"/>
                <w:color w:val="000000"/>
                <w:sz w:val="20"/>
              </w:rPr>
              <w:t>
</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1348,0</w:t>
            </w:r>
            <w:r>
              <w:br/>
            </w:r>
            <w:r>
              <w:rPr>
                <w:rFonts w:ascii="Times New Roman"/>
                <w:b w:val="false"/>
                <w:i w:val="false"/>
                <w:color w:val="000000"/>
                <w:sz w:val="20"/>
              </w:rPr>
              <w:t>
</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 бойынша ветеринариялық іс-шараларды жүргізу</w:t>
            </w:r>
            <w:r>
              <w:br/>
            </w:r>
            <w:r>
              <w:rPr>
                <w:rFonts w:ascii="Times New Roman"/>
                <w:b w:val="false"/>
                <w:i w:val="false"/>
                <w:color w:val="000000"/>
                <w:sz w:val="20"/>
              </w:rPr>
              <w:t>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13231,0</w:t>
            </w:r>
            <w:r>
              <w:br/>
            </w:r>
            <w:r>
              <w:rPr>
                <w:rFonts w:ascii="Times New Roman"/>
                <w:b w:val="false"/>
                <w:i w:val="false"/>
                <w:color w:val="000000"/>
                <w:sz w:val="20"/>
              </w:rPr>
              <w:t>
</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2100,0</w:t>
            </w:r>
            <w:r>
              <w:br/>
            </w:r>
            <w:r>
              <w:rPr>
                <w:rFonts w:ascii="Times New Roman"/>
                <w:b w:val="false"/>
                <w:i w:val="false"/>
                <w:color w:val="000000"/>
                <w:sz w:val="20"/>
              </w:rPr>
              <w:t>
</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52913,0</w:t>
            </w:r>
            <w:r>
              <w:br/>
            </w:r>
            <w:r>
              <w:rPr>
                <w:rFonts w:ascii="Times New Roman"/>
                <w:b w:val="false"/>
                <w:i w:val="false"/>
                <w:color w:val="000000"/>
                <w:sz w:val="20"/>
              </w:rPr>
              <w:t>
</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047</w:t>
            </w:r>
            <w:r>
              <w:br/>
            </w:r>
            <w:r>
              <w:rPr>
                <w:rFonts w:ascii="Times New Roman"/>
                <w:b w:val="false"/>
                <w:i w:val="false"/>
                <w:color w:val="000000"/>
                <w:sz w:val="20"/>
              </w:rPr>
              <w:t>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363,0</w:t>
            </w:r>
            <w:r>
              <w:br/>
            </w:r>
            <w:r>
              <w:rPr>
                <w:rFonts w:ascii="Times New Roman"/>
                <w:b w:val="false"/>
                <w:i w:val="false"/>
                <w:color w:val="000000"/>
                <w:sz w:val="20"/>
              </w:rPr>
              <w:t>
</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14925,0</w:t>
            </w:r>
            <w:r>
              <w:br/>
            </w:r>
            <w:r>
              <w:rPr>
                <w:rFonts w:ascii="Times New Roman"/>
                <w:b w:val="false"/>
                <w:i w:val="false"/>
                <w:color w:val="000000"/>
                <w:sz w:val="20"/>
              </w:rPr>
              <w:t>
</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Жергілікте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14925,0</w:t>
            </w:r>
            <w:r>
              <w:br/>
            </w:r>
            <w:r>
              <w:rPr>
                <w:rFonts w:ascii="Times New Roman"/>
                <w:b w:val="false"/>
                <w:i w:val="false"/>
                <w:color w:val="000000"/>
                <w:sz w:val="20"/>
              </w:rPr>
              <w:t>
</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13456,0</w:t>
            </w:r>
            <w:r>
              <w:br/>
            </w:r>
            <w:r>
              <w:rPr>
                <w:rFonts w:ascii="Times New Roman"/>
                <w:b w:val="false"/>
                <w:i w:val="false"/>
                <w:color w:val="000000"/>
                <w:sz w:val="20"/>
              </w:rPr>
              <w:t>
</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13236,0</w:t>
            </w:r>
            <w:r>
              <w:br/>
            </w:r>
            <w:r>
              <w:rPr>
                <w:rFonts w:ascii="Times New Roman"/>
                <w:b w:val="false"/>
                <w:i w:val="false"/>
                <w:color w:val="000000"/>
                <w:sz w:val="20"/>
              </w:rPr>
              <w:t>
</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w:t>
            </w:r>
            <w:r>
              <w:br/>
            </w:r>
            <w:r>
              <w:rPr>
                <w:rFonts w:ascii="Times New Roman"/>
                <w:b w:val="false"/>
                <w:i w:val="false"/>
                <w:color w:val="000000"/>
                <w:sz w:val="20"/>
              </w:rPr>
              <w:t>
</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16037,0</w:t>
            </w:r>
            <w:r>
              <w:br/>
            </w:r>
            <w:r>
              <w:rPr>
                <w:rFonts w:ascii="Times New Roman"/>
                <w:b w:val="false"/>
                <w:i w:val="false"/>
                <w:color w:val="000000"/>
                <w:sz w:val="20"/>
              </w:rPr>
              <w:t>
</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16037,0</w:t>
            </w:r>
            <w:r>
              <w:br/>
            </w:r>
            <w:r>
              <w:rPr>
                <w:rFonts w:ascii="Times New Roman"/>
                <w:b w:val="false"/>
                <w:i w:val="false"/>
                <w:color w:val="000000"/>
                <w:sz w:val="20"/>
              </w:rPr>
              <w:t>
</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15096,0</w:t>
            </w:r>
            <w:r>
              <w:br/>
            </w:r>
            <w:r>
              <w:rPr>
                <w:rFonts w:ascii="Times New Roman"/>
                <w:b w:val="false"/>
                <w:i w:val="false"/>
                <w:color w:val="000000"/>
                <w:sz w:val="20"/>
              </w:rPr>
              <w:t>
</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15096,0</w:t>
            </w:r>
            <w:r>
              <w:br/>
            </w:r>
            <w:r>
              <w:rPr>
                <w:rFonts w:ascii="Times New Roman"/>
                <w:b w:val="false"/>
                <w:i w:val="false"/>
                <w:color w:val="000000"/>
                <w:sz w:val="20"/>
              </w:rPr>
              <w:t>
</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r>
              <w:br/>
            </w:r>
            <w:r>
              <w:rPr>
                <w:rFonts w:ascii="Times New Roman"/>
                <w:b w:val="false"/>
                <w:i w:val="false"/>
                <w:color w:val="000000"/>
                <w:sz w:val="20"/>
              </w:rPr>
              <w:t>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14625,0</w:t>
            </w:r>
            <w:r>
              <w:br/>
            </w:r>
            <w:r>
              <w:rPr>
                <w:rFonts w:ascii="Times New Roman"/>
                <w:b w:val="false"/>
                <w:i w:val="false"/>
                <w:color w:val="000000"/>
                <w:sz w:val="20"/>
              </w:rPr>
              <w:t>
</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471,0</w:t>
            </w:r>
            <w:r>
              <w:br/>
            </w:r>
            <w:r>
              <w:rPr>
                <w:rFonts w:ascii="Times New Roman"/>
                <w:b w:val="false"/>
                <w:i w:val="false"/>
                <w:color w:val="000000"/>
                <w:sz w:val="20"/>
              </w:rPr>
              <w:t>
</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118719,0</w:t>
            </w:r>
            <w:r>
              <w:br/>
            </w:r>
            <w:r>
              <w:rPr>
                <w:rFonts w:ascii="Times New Roman"/>
                <w:b w:val="false"/>
                <w:i w:val="false"/>
                <w:color w:val="000000"/>
                <w:sz w:val="20"/>
              </w:rPr>
              <w:t>
</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24315,0</w:t>
            </w:r>
            <w:r>
              <w:br/>
            </w:r>
            <w:r>
              <w:rPr>
                <w:rFonts w:ascii="Times New Roman"/>
                <w:b w:val="false"/>
                <w:i w:val="false"/>
                <w:color w:val="000000"/>
                <w:sz w:val="20"/>
              </w:rPr>
              <w:t>
</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24315,0</w:t>
            </w:r>
            <w:r>
              <w:br/>
            </w:r>
            <w:r>
              <w:rPr>
                <w:rFonts w:ascii="Times New Roman"/>
                <w:b w:val="false"/>
                <w:i w:val="false"/>
                <w:color w:val="000000"/>
                <w:sz w:val="20"/>
              </w:rPr>
              <w:t>
</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94404,0</w:t>
            </w:r>
            <w:r>
              <w:br/>
            </w:r>
            <w:r>
              <w:rPr>
                <w:rFonts w:ascii="Times New Roman"/>
                <w:b w:val="false"/>
                <w:i w:val="false"/>
                <w:color w:val="000000"/>
                <w:sz w:val="20"/>
              </w:rPr>
              <w:t>
</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93072,0</w:t>
            </w:r>
            <w:r>
              <w:br/>
            </w:r>
            <w:r>
              <w:rPr>
                <w:rFonts w:ascii="Times New Roman"/>
                <w:b w:val="false"/>
                <w:i w:val="false"/>
                <w:color w:val="000000"/>
                <w:sz w:val="20"/>
              </w:rPr>
              <w:t>
</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Кентiшiлiк (қалаiшiлiк), қала маңындағы ауданiшiлiк қоғамдық жолаушылар тасымалдарын ұйымдастыру</w:t>
            </w:r>
            <w:r>
              <w:br/>
            </w:r>
            <w:r>
              <w:rPr>
                <w:rFonts w:ascii="Times New Roman"/>
                <w:b w:val="false"/>
                <w:i w:val="false"/>
                <w:color w:val="000000"/>
                <w:sz w:val="20"/>
              </w:rPr>
              <w:t>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1332,0</w:t>
            </w:r>
            <w:r>
              <w:br/>
            </w:r>
            <w:r>
              <w:rPr>
                <w:rFonts w:ascii="Times New Roman"/>
                <w:b w:val="false"/>
                <w:i w:val="false"/>
                <w:color w:val="000000"/>
                <w:sz w:val="20"/>
              </w:rPr>
              <w:t>
</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17117,0</w:t>
            </w:r>
            <w:r>
              <w:br/>
            </w:r>
            <w:r>
              <w:rPr>
                <w:rFonts w:ascii="Times New Roman"/>
                <w:b w:val="false"/>
                <w:i w:val="false"/>
                <w:color w:val="000000"/>
                <w:sz w:val="20"/>
              </w:rPr>
              <w:t>
</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889,0</w:t>
            </w:r>
            <w:r>
              <w:br/>
            </w:r>
            <w:r>
              <w:rPr>
                <w:rFonts w:ascii="Times New Roman"/>
                <w:b w:val="false"/>
                <w:i w:val="false"/>
                <w:color w:val="000000"/>
                <w:sz w:val="20"/>
              </w:rPr>
              <w:t>
</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дамытудың 2020 жылға дейінгі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889,0</w:t>
            </w:r>
            <w:r>
              <w:br/>
            </w:r>
            <w:r>
              <w:rPr>
                <w:rFonts w:ascii="Times New Roman"/>
                <w:b w:val="false"/>
                <w:i w:val="false"/>
                <w:color w:val="000000"/>
                <w:sz w:val="20"/>
              </w:rPr>
              <w:t>
</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16228,0</w:t>
            </w:r>
            <w:r>
              <w:br/>
            </w:r>
            <w:r>
              <w:rPr>
                <w:rFonts w:ascii="Times New Roman"/>
                <w:b w:val="false"/>
                <w:i w:val="false"/>
                <w:color w:val="000000"/>
                <w:sz w:val="20"/>
              </w:rPr>
              <w:t>
</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r>
              <w:br/>
            </w:r>
            <w:r>
              <w:rPr>
                <w:rFonts w:ascii="Times New Roman"/>
                <w:b w:val="false"/>
                <w:i w:val="false"/>
                <w:color w:val="000000"/>
                <w:sz w:val="20"/>
              </w:rPr>
              <w:t>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r>
              <w:br/>
            </w:r>
            <w:r>
              <w:rPr>
                <w:rFonts w:ascii="Times New Roman"/>
                <w:b w:val="false"/>
                <w:i w:val="false"/>
                <w:color w:val="000000"/>
                <w:sz w:val="20"/>
              </w:rPr>
              <w:t>
</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13228,0</w:t>
            </w:r>
            <w:r>
              <w:br/>
            </w:r>
            <w:r>
              <w:rPr>
                <w:rFonts w:ascii="Times New Roman"/>
                <w:b w:val="false"/>
                <w:i w:val="false"/>
                <w:color w:val="000000"/>
                <w:sz w:val="20"/>
              </w:rPr>
              <w:t>
</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r>
              <w:br/>
            </w:r>
            <w:r>
              <w:rPr>
                <w:rFonts w:ascii="Times New Roman"/>
                <w:b w:val="false"/>
                <w:i w:val="false"/>
                <w:color w:val="000000"/>
                <w:sz w:val="20"/>
              </w:rPr>
              <w:t>
</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r>
              <w:br/>
            </w:r>
            <w:r>
              <w:rPr>
                <w:rFonts w:ascii="Times New Roman"/>
                <w:b w:val="false"/>
                <w:i w:val="false"/>
                <w:color w:val="000000"/>
                <w:sz w:val="20"/>
              </w:rPr>
              <w:t>
</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r>
              <w:br/>
            </w:r>
            <w:r>
              <w:rPr>
                <w:rFonts w:ascii="Times New Roman"/>
                <w:b w:val="false"/>
                <w:i w:val="false"/>
                <w:color w:val="000000"/>
                <w:sz w:val="20"/>
              </w:rPr>
              <w:t>
</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90223,8</w:t>
            </w:r>
            <w:r>
              <w:br/>
            </w:r>
            <w:r>
              <w:rPr>
                <w:rFonts w:ascii="Times New Roman"/>
                <w:b w:val="false"/>
                <w:i w:val="false"/>
                <w:color w:val="000000"/>
                <w:sz w:val="20"/>
              </w:rPr>
              <w:t>
</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90223,8</w:t>
            </w:r>
            <w:r>
              <w:br/>
            </w:r>
            <w:r>
              <w:rPr>
                <w:rFonts w:ascii="Times New Roman"/>
                <w:b w:val="false"/>
                <w:i w:val="false"/>
                <w:color w:val="000000"/>
                <w:sz w:val="20"/>
              </w:rPr>
              <w:t>
</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864,2</w:t>
            </w:r>
            <w:r>
              <w:br/>
            </w:r>
            <w:r>
              <w:rPr>
                <w:rFonts w:ascii="Times New Roman"/>
                <w:b w:val="false"/>
                <w:i w:val="false"/>
                <w:color w:val="000000"/>
                <w:sz w:val="20"/>
              </w:rPr>
              <w:t>
</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89359,5</w:t>
            </w:r>
            <w:r>
              <w:br/>
            </w:r>
            <w:r>
              <w:rPr>
                <w:rFonts w:ascii="Times New Roman"/>
                <w:b w:val="false"/>
                <w:i w:val="false"/>
                <w:color w:val="000000"/>
                <w:sz w:val="20"/>
              </w:rPr>
              <w:t>
</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054</w:t>
            </w:r>
            <w:r>
              <w:br/>
            </w:r>
            <w:r>
              <w:rPr>
                <w:rFonts w:ascii="Times New Roman"/>
                <w:b w:val="false"/>
                <w:i w:val="false"/>
                <w:color w:val="000000"/>
                <w:sz w:val="20"/>
              </w:rPr>
              <w:t>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r>
              <w:br/>
            </w:r>
            <w:r>
              <w:rPr>
                <w:rFonts w:ascii="Times New Roman"/>
                <w:b w:val="false"/>
                <w:i w:val="false"/>
                <w:color w:val="000000"/>
                <w:sz w:val="20"/>
              </w:rPr>
              <w:t>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III. Таза бюджеттік кредиттеу</w:t>
            </w:r>
            <w:r>
              <w:br/>
            </w:r>
            <w:r>
              <w:rPr>
                <w:rFonts w:ascii="Times New Roman"/>
                <w:b w:val="false"/>
                <w:i w:val="false"/>
                <w:color w:val="000000"/>
                <w:sz w:val="20"/>
              </w:rPr>
              <w:t>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93806,0</w:t>
            </w:r>
            <w:r>
              <w:br/>
            </w:r>
            <w:r>
              <w:rPr>
                <w:rFonts w:ascii="Times New Roman"/>
                <w:b w:val="false"/>
                <w:i w:val="false"/>
                <w:color w:val="000000"/>
                <w:sz w:val="20"/>
              </w:rPr>
              <w:t>
</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108912,0</w:t>
            </w:r>
            <w:r>
              <w:br/>
            </w:r>
            <w:r>
              <w:rPr>
                <w:rFonts w:ascii="Times New Roman"/>
                <w:b w:val="false"/>
                <w:i w:val="false"/>
                <w:color w:val="000000"/>
                <w:sz w:val="20"/>
              </w:rPr>
              <w:t>
</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108912,0</w:t>
            </w:r>
            <w:r>
              <w:br/>
            </w:r>
            <w:r>
              <w:rPr>
                <w:rFonts w:ascii="Times New Roman"/>
                <w:b w:val="false"/>
                <w:i w:val="false"/>
                <w:color w:val="000000"/>
                <w:sz w:val="20"/>
              </w:rPr>
              <w:t>
</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108912,0</w:t>
            </w:r>
            <w:r>
              <w:br/>
            </w:r>
            <w:r>
              <w:rPr>
                <w:rFonts w:ascii="Times New Roman"/>
                <w:b w:val="false"/>
                <w:i w:val="false"/>
                <w:color w:val="000000"/>
                <w:sz w:val="20"/>
              </w:rPr>
              <w:t>
</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108912,0</w:t>
            </w:r>
            <w:r>
              <w:br/>
            </w:r>
            <w:r>
              <w:rPr>
                <w:rFonts w:ascii="Times New Roman"/>
                <w:b w:val="false"/>
                <w:i w:val="false"/>
                <w:color w:val="000000"/>
                <w:sz w:val="20"/>
              </w:rPr>
              <w:t>
</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15106,0</w:t>
            </w:r>
            <w:r>
              <w:br/>
            </w:r>
            <w:r>
              <w:rPr>
                <w:rFonts w:ascii="Times New Roman"/>
                <w:b w:val="false"/>
                <w:i w:val="false"/>
                <w:color w:val="000000"/>
                <w:sz w:val="20"/>
              </w:rPr>
              <w:t>
</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15106,0</w:t>
            </w:r>
            <w:r>
              <w:br/>
            </w:r>
            <w:r>
              <w:rPr>
                <w:rFonts w:ascii="Times New Roman"/>
                <w:b w:val="false"/>
                <w:i w:val="false"/>
                <w:color w:val="000000"/>
                <w:sz w:val="20"/>
              </w:rPr>
              <w:t>
</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15106,0</w:t>
            </w:r>
            <w:r>
              <w:br/>
            </w:r>
            <w:r>
              <w:rPr>
                <w:rFonts w:ascii="Times New Roman"/>
                <w:b w:val="false"/>
                <w:i w:val="false"/>
                <w:color w:val="000000"/>
                <w:sz w:val="20"/>
              </w:rPr>
              <w:t>
</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 Қаржы активтерімен жасалатын операциялар бойынша сальдо</w:t>
            </w:r>
            <w:r>
              <w:br/>
            </w:r>
            <w:r>
              <w:rPr>
                <w:rFonts w:ascii="Times New Roman"/>
                <w:b w:val="false"/>
                <w:i w:val="false"/>
                <w:color w:val="000000"/>
                <w:sz w:val="20"/>
              </w:rPr>
              <w:t>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 (профициті)</w:t>
            </w:r>
            <w:r>
              <w:br/>
            </w:r>
            <w:r>
              <w:rPr>
                <w:rFonts w:ascii="Times New Roman"/>
                <w:b w:val="false"/>
                <w:i w:val="false"/>
                <w:color w:val="000000"/>
                <w:sz w:val="20"/>
              </w:rPr>
              <w:t>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-133467,8</w:t>
            </w:r>
            <w:r>
              <w:br/>
            </w:r>
            <w:r>
              <w:rPr>
                <w:rFonts w:ascii="Times New Roman"/>
                <w:b w:val="false"/>
                <w:i w:val="false"/>
                <w:color w:val="000000"/>
                <w:sz w:val="20"/>
              </w:rPr>
              <w:t>
</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VI. Бюджет тапшылығын қаржыландыру (профицитін пайдалану) </w:t>
            </w:r>
            <w:r>
              <w:br/>
            </w:r>
            <w:r>
              <w:rPr>
                <w:rFonts w:ascii="Times New Roman"/>
                <w:b w:val="false"/>
                <w:i w:val="false"/>
                <w:color w:val="000000"/>
                <w:sz w:val="20"/>
              </w:rPr>
              <w:t>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133467,8</w:t>
            </w:r>
            <w:r>
              <w:br/>
            </w:r>
            <w:r>
              <w:rPr>
                <w:rFonts w:ascii="Times New Roman"/>
                <w:b w:val="false"/>
                <w:i w:val="false"/>
                <w:color w:val="000000"/>
                <w:sz w:val="20"/>
              </w:rPr>
              <w:t>
</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түсімдері</w:t>
            </w:r>
            <w:r>
              <w:br/>
            </w:r>
            <w:r>
              <w:rPr>
                <w:rFonts w:ascii="Times New Roman"/>
                <w:b w:val="false"/>
                <w:i w:val="false"/>
                <w:color w:val="000000"/>
                <w:sz w:val="20"/>
              </w:rPr>
              <w:t>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108912,0</w:t>
            </w:r>
            <w:r>
              <w:br/>
            </w:r>
            <w:r>
              <w:rPr>
                <w:rFonts w:ascii="Times New Roman"/>
                <w:b w:val="false"/>
                <w:i w:val="false"/>
                <w:color w:val="000000"/>
                <w:sz w:val="20"/>
              </w:rPr>
              <w:t>
</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ішкі қарыздар </w:t>
            </w:r>
            <w:r>
              <w:br/>
            </w:r>
            <w:r>
              <w:rPr>
                <w:rFonts w:ascii="Times New Roman"/>
                <w:b w:val="false"/>
                <w:i w:val="false"/>
                <w:color w:val="000000"/>
                <w:sz w:val="20"/>
              </w:rPr>
              <w:t>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108912,0</w:t>
            </w:r>
            <w:r>
              <w:br/>
            </w:r>
            <w:r>
              <w:rPr>
                <w:rFonts w:ascii="Times New Roman"/>
                <w:b w:val="false"/>
                <w:i w:val="false"/>
                <w:color w:val="000000"/>
                <w:sz w:val="20"/>
              </w:rPr>
              <w:t>
</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108912,0</w:t>
            </w:r>
            <w:r>
              <w:br/>
            </w:r>
            <w:r>
              <w:rPr>
                <w:rFonts w:ascii="Times New Roman"/>
                <w:b w:val="false"/>
                <w:i w:val="false"/>
                <w:color w:val="000000"/>
                <w:sz w:val="20"/>
              </w:rPr>
              <w:t>
</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15106,0</w:t>
            </w:r>
            <w:r>
              <w:br/>
            </w:r>
            <w:r>
              <w:rPr>
                <w:rFonts w:ascii="Times New Roman"/>
                <w:b w:val="false"/>
                <w:i w:val="false"/>
                <w:color w:val="000000"/>
                <w:sz w:val="20"/>
              </w:rPr>
              <w:t>
</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15106,0</w:t>
            </w:r>
            <w:r>
              <w:br/>
            </w:r>
            <w:r>
              <w:rPr>
                <w:rFonts w:ascii="Times New Roman"/>
                <w:b w:val="false"/>
                <w:i w:val="false"/>
                <w:color w:val="000000"/>
                <w:sz w:val="20"/>
              </w:rPr>
              <w:t>
</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15106,0</w:t>
            </w:r>
            <w:r>
              <w:br/>
            </w:r>
            <w:r>
              <w:rPr>
                <w:rFonts w:ascii="Times New Roman"/>
                <w:b w:val="false"/>
                <w:i w:val="false"/>
                <w:color w:val="000000"/>
                <w:sz w:val="20"/>
              </w:rPr>
              <w:t>
</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пайдаланылатын қалдықтары</w:t>
            </w:r>
            <w:r>
              <w:br/>
            </w:r>
            <w:r>
              <w:rPr>
                <w:rFonts w:ascii="Times New Roman"/>
                <w:b w:val="false"/>
                <w:i w:val="false"/>
                <w:color w:val="000000"/>
                <w:sz w:val="20"/>
              </w:rPr>
              <w:t>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39661,8</w:t>
            </w:r>
            <w:r>
              <w:br/>
            </w:r>
            <w:r>
              <w:rPr>
                <w:rFonts w:ascii="Times New Roman"/>
                <w:b w:val="false"/>
                <w:i w:val="false"/>
                <w:color w:val="000000"/>
                <w:sz w:val="20"/>
              </w:rPr>
              <w:t>
</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39661,8</w:t>
            </w:r>
            <w:r>
              <w:br/>
            </w:r>
            <w:r>
              <w:rPr>
                <w:rFonts w:ascii="Times New Roman"/>
                <w:b w:val="false"/>
                <w:i w:val="false"/>
                <w:color w:val="000000"/>
                <w:sz w:val="20"/>
              </w:rPr>
              <w:t>
</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39661,8</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2017 жылғы 28 наурыздағы </w:t>
            </w:r>
            <w:r>
              <w:br/>
            </w:r>
            <w:r>
              <w:rPr>
                <w:rFonts w:ascii="Times New Roman"/>
                <w:b w:val="false"/>
                <w:i w:val="false"/>
                <w:color w:val="000000"/>
                <w:sz w:val="20"/>
              </w:rPr>
              <w:t>№ 9/77VІ 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2016 жылғы 23 желтоқсандағы </w:t>
            </w:r>
            <w:r>
              <w:br/>
            </w:r>
            <w:r>
              <w:rPr>
                <w:rFonts w:ascii="Times New Roman"/>
                <w:b w:val="false"/>
                <w:i w:val="false"/>
                <w:color w:val="000000"/>
                <w:sz w:val="20"/>
              </w:rPr>
              <w:t>№ 8/55-VI шешіміне 4 қосымша</w:t>
            </w:r>
          </w:p>
        </w:tc>
      </w:tr>
    </w:tbl>
    <w:bookmarkStart w:name="z27" w:id="1"/>
    <w:p>
      <w:pPr>
        <w:spacing w:after="0"/>
        <w:ind w:left="0"/>
        <w:jc w:val="left"/>
      </w:pPr>
      <w:r>
        <w:rPr>
          <w:rFonts w:ascii="Times New Roman"/>
          <w:b/>
          <w:i w:val="false"/>
          <w:color w:val="000000"/>
        </w:rPr>
        <w:t xml:space="preserve"> 2017 жылға арналған жергілікті бюджеттен қаржыландырылатын бюджеттік бағдарламалардың тізбесі</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6"/>
        <w:gridCol w:w="1356"/>
        <w:gridCol w:w="1356"/>
        <w:gridCol w:w="823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8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8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8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8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8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8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8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8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8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Жекешелендіру, коммуналдық меншікті басқару, жекешелендіруден кейінгі қызмет және осыған байланысты дауларды реттеу </w:t>
            </w: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8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8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8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493</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Ауданың (облыстық маңызы бар қаланың) кәсіпкерлік, өнеркәсіп және туризм бөлімі</w:t>
            </w: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8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өнеркәсіпті және туризмді дамыту саласындағы мемлекеттік саясатты іске асыру жөніндегі қызметтер</w:t>
            </w: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8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8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8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қозғалысы қауiпсiздiгін қамтамасыз ету</w:t>
            </w: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8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8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Мектепке дейінгі білім беру ұйымдарында мемлекеттік білім беру тапсырысын іске асыруға </w:t>
            </w: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8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8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8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 мен жасөспірімдерге қосымша білім беру </w:t>
            </w: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020</w:t>
            </w:r>
            <w:r>
              <w:br/>
            </w:r>
            <w:r>
              <w:rPr>
                <w:rFonts w:ascii="Times New Roman"/>
                <w:b w:val="false"/>
                <w:i w:val="false"/>
                <w:color w:val="000000"/>
                <w:sz w:val="20"/>
              </w:rPr>
              <w:t>
</w:t>
            </w:r>
          </w:p>
        </w:tc>
        <w:tc>
          <w:tcPr>
            <w:tcW w:w="8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 </w:t>
            </w: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8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 мен жасөспірімдерге спорт бойынша қосымша білім беру </w:t>
            </w: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8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8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8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8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8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8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8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8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8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8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8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8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8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8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8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8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8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8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тұрғын үй қорының сақталуын ұйымдастыру</w:t>
            </w: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8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Азаматтардың жекелеген санаттарын тұрғын үймен қамтамасыз ету</w:t>
            </w: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8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8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мекендердегі көшелердi жарықтандыру</w:t>
            </w: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8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8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Сумен жабдықтау және су бұру жүйесін дамыту </w:t>
            </w: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8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8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8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8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Нәтижелі жұмыспен қамтуды және жаппай кәсіпкерлікті дамыту бағдарламасы шеңберінде қалалардың және ауылдық елді мекендердің объектілерін жөндеу</w:t>
            </w: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478</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8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Нәтижелі жұмыспен қамтуды және жаппай кәсіпкерлікті дамыту бағдарламасы шеңберінде қалалардың және ауылдық елді мекендердің объектілерін жөндеу</w:t>
            </w: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478</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8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8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8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8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8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8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тiлдi және Қазақстан халқының басқа да тiлдерін дамыту</w:t>
            </w: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8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8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8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8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8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8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8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8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 бойынша ветеринариялық іс-шараларды жүргізу</w:t>
            </w: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8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8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047</w:t>
            </w:r>
            <w:r>
              <w:br/>
            </w:r>
            <w:r>
              <w:rPr>
                <w:rFonts w:ascii="Times New Roman"/>
                <w:b w:val="false"/>
                <w:i w:val="false"/>
                <w:color w:val="000000"/>
                <w:sz w:val="20"/>
              </w:rPr>
              <w:t>
</w:t>
            </w:r>
          </w:p>
        </w:tc>
        <w:tc>
          <w:tcPr>
            <w:tcW w:w="8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8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Жергілікте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8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8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8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8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8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8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8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8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Кентiшiлiк (қалаiшiлiк), қала маңындағы ауданiшiлiк қоғамдық жолаушылар тасымалдарын ұйымдастыру</w:t>
            </w: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8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дамытудың 2020 жылға дейінгі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8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8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8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8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8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054</w:t>
            </w:r>
            <w:r>
              <w:br/>
            </w:r>
            <w:r>
              <w:rPr>
                <w:rFonts w:ascii="Times New Roman"/>
                <w:b w:val="false"/>
                <w:i w:val="false"/>
                <w:color w:val="000000"/>
                <w:sz w:val="20"/>
              </w:rPr>
              <w:t>
</w:t>
            </w:r>
          </w:p>
        </w:tc>
        <w:tc>
          <w:tcPr>
            <w:tcW w:w="8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III. Таза бюджеттік кредиттеу</w:t>
            </w: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8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 Қаржы активтерімен жасалатын операциялар бойынша сальдо</w:t>
            </w: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 (профициті)</w:t>
            </w: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VI. Бюджет тапшылығын қаржыландыру (профицитін пайдалану) </w:t>
            </w: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түсімдері</w:t>
            </w: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ішкі қарыздар </w:t>
            </w: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8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пайдаланылатын қалдықтары</w:t>
            </w: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2017 жылғы 28 наурыздағы </w:t>
            </w:r>
            <w:r>
              <w:br/>
            </w:r>
            <w:r>
              <w:rPr>
                <w:rFonts w:ascii="Times New Roman"/>
                <w:b w:val="false"/>
                <w:i w:val="false"/>
                <w:color w:val="000000"/>
                <w:sz w:val="20"/>
              </w:rPr>
              <w:t>№ 9/77-VІ шешіміне 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2016 жылғы 23 желтоқсандағы </w:t>
            </w:r>
            <w:r>
              <w:br/>
            </w:r>
            <w:r>
              <w:rPr>
                <w:rFonts w:ascii="Times New Roman"/>
                <w:b w:val="false"/>
                <w:i w:val="false"/>
                <w:color w:val="000000"/>
                <w:sz w:val="20"/>
              </w:rPr>
              <w:t>№ 8/55-VI шешіміне 6 қосымша</w:t>
            </w:r>
          </w:p>
        </w:tc>
      </w:tr>
    </w:tbl>
    <w:bookmarkStart w:name="z30" w:id="2"/>
    <w:p>
      <w:pPr>
        <w:spacing w:after="0"/>
        <w:ind w:left="0"/>
        <w:jc w:val="left"/>
      </w:pPr>
      <w:r>
        <w:rPr>
          <w:rFonts w:ascii="Times New Roman"/>
          <w:b/>
          <w:i w:val="false"/>
          <w:color w:val="000000"/>
        </w:rPr>
        <w:t xml:space="preserve"> 2017 жылға арналған аудандық бюджетке облыстық бюджеттен түскен нысаналы ағымдағы трансферттер және даму трансферттері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5"/>
        <w:gridCol w:w="1295"/>
        <w:gridCol w:w="1295"/>
        <w:gridCol w:w="5249"/>
        <w:gridCol w:w="316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1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5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r>
              <w:br/>
            </w:r>
            <w:r>
              <w:rPr>
                <w:rFonts w:ascii="Times New Roman"/>
                <w:b w:val="false"/>
                <w:i w:val="false"/>
                <w:color w:val="000000"/>
                <w:sz w:val="20"/>
              </w:rPr>
              <w:t>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290419,8</w:t>
            </w:r>
            <w:r>
              <w:br/>
            </w:r>
            <w:r>
              <w:rPr>
                <w:rFonts w:ascii="Times New Roman"/>
                <w:b w:val="false"/>
                <w:i w:val="false"/>
                <w:color w:val="000000"/>
                <w:sz w:val="20"/>
              </w:rPr>
              <w:t>
</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75000,8</w:t>
            </w:r>
            <w:r>
              <w:br/>
            </w:r>
            <w:r>
              <w:rPr>
                <w:rFonts w:ascii="Times New Roman"/>
                <w:b w:val="false"/>
                <w:i w:val="false"/>
                <w:color w:val="000000"/>
                <w:sz w:val="20"/>
              </w:rPr>
              <w:t>
</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75000,8</w:t>
            </w:r>
            <w:r>
              <w:br/>
            </w:r>
            <w:r>
              <w:rPr>
                <w:rFonts w:ascii="Times New Roman"/>
                <w:b w:val="false"/>
                <w:i w:val="false"/>
                <w:color w:val="000000"/>
                <w:sz w:val="20"/>
              </w:rPr>
              <w:t>
</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75000,8</w:t>
            </w:r>
            <w:r>
              <w:br/>
            </w:r>
            <w:r>
              <w:rPr>
                <w:rFonts w:ascii="Times New Roman"/>
                <w:b w:val="false"/>
                <w:i w:val="false"/>
                <w:color w:val="000000"/>
                <w:sz w:val="20"/>
              </w:rPr>
              <w:t>
</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126693,0</w:t>
            </w:r>
            <w:r>
              <w:br/>
            </w:r>
            <w:r>
              <w:rPr>
                <w:rFonts w:ascii="Times New Roman"/>
                <w:b w:val="false"/>
                <w:i w:val="false"/>
                <w:color w:val="000000"/>
                <w:sz w:val="20"/>
              </w:rPr>
              <w:t>
</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126693,0</w:t>
            </w:r>
            <w:r>
              <w:br/>
            </w:r>
            <w:r>
              <w:rPr>
                <w:rFonts w:ascii="Times New Roman"/>
                <w:b w:val="false"/>
                <w:i w:val="false"/>
                <w:color w:val="000000"/>
                <w:sz w:val="20"/>
              </w:rPr>
              <w:t>
</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98981,0</w:t>
            </w:r>
            <w:r>
              <w:br/>
            </w:r>
            <w:r>
              <w:rPr>
                <w:rFonts w:ascii="Times New Roman"/>
                <w:b w:val="false"/>
                <w:i w:val="false"/>
                <w:color w:val="000000"/>
                <w:sz w:val="20"/>
              </w:rPr>
              <w:t>
</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2301,0</w:t>
            </w:r>
            <w:r>
              <w:br/>
            </w:r>
            <w:r>
              <w:rPr>
                <w:rFonts w:ascii="Times New Roman"/>
                <w:b w:val="false"/>
                <w:i w:val="false"/>
                <w:color w:val="000000"/>
                <w:sz w:val="20"/>
              </w:rPr>
              <w:t>
</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5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25411,0</w:t>
            </w:r>
            <w:r>
              <w:br/>
            </w:r>
            <w:r>
              <w:rPr>
                <w:rFonts w:ascii="Times New Roman"/>
                <w:b w:val="false"/>
                <w:i w:val="false"/>
                <w:color w:val="000000"/>
                <w:sz w:val="20"/>
              </w:rPr>
              <w:t>
</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40632,0</w:t>
            </w:r>
            <w:r>
              <w:br/>
            </w:r>
            <w:r>
              <w:rPr>
                <w:rFonts w:ascii="Times New Roman"/>
                <w:b w:val="false"/>
                <w:i w:val="false"/>
                <w:color w:val="000000"/>
                <w:sz w:val="20"/>
              </w:rPr>
              <w:t>
</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40632,0</w:t>
            </w:r>
            <w:r>
              <w:br/>
            </w:r>
            <w:r>
              <w:rPr>
                <w:rFonts w:ascii="Times New Roman"/>
                <w:b w:val="false"/>
                <w:i w:val="false"/>
                <w:color w:val="000000"/>
                <w:sz w:val="20"/>
              </w:rPr>
              <w:t>
</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9045,0</w:t>
            </w:r>
            <w:r>
              <w:br/>
            </w:r>
            <w:r>
              <w:rPr>
                <w:rFonts w:ascii="Times New Roman"/>
                <w:b w:val="false"/>
                <w:i w:val="false"/>
                <w:color w:val="000000"/>
                <w:sz w:val="20"/>
              </w:rPr>
              <w:t>
</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27881,0</w:t>
            </w:r>
            <w:r>
              <w:br/>
            </w:r>
            <w:r>
              <w:rPr>
                <w:rFonts w:ascii="Times New Roman"/>
                <w:b w:val="false"/>
                <w:i w:val="false"/>
                <w:color w:val="000000"/>
                <w:sz w:val="20"/>
              </w:rPr>
              <w:t>
</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636,0</w:t>
            </w:r>
            <w:r>
              <w:br/>
            </w:r>
            <w:r>
              <w:rPr>
                <w:rFonts w:ascii="Times New Roman"/>
                <w:b w:val="false"/>
                <w:i w:val="false"/>
                <w:color w:val="000000"/>
                <w:sz w:val="20"/>
              </w:rPr>
              <w:t>
</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5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3070,0</w:t>
            </w:r>
            <w:r>
              <w:br/>
            </w:r>
            <w:r>
              <w:rPr>
                <w:rFonts w:ascii="Times New Roman"/>
                <w:b w:val="false"/>
                <w:i w:val="false"/>
                <w:color w:val="000000"/>
                <w:sz w:val="20"/>
              </w:rPr>
              <w:t>
</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34500,0</w:t>
            </w:r>
            <w:r>
              <w:br/>
            </w:r>
            <w:r>
              <w:rPr>
                <w:rFonts w:ascii="Times New Roman"/>
                <w:b w:val="false"/>
                <w:i w:val="false"/>
                <w:color w:val="000000"/>
                <w:sz w:val="20"/>
              </w:rPr>
              <w:t>
</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34500,0</w:t>
            </w:r>
            <w:r>
              <w:br/>
            </w:r>
            <w:r>
              <w:rPr>
                <w:rFonts w:ascii="Times New Roman"/>
                <w:b w:val="false"/>
                <w:i w:val="false"/>
                <w:color w:val="000000"/>
                <w:sz w:val="20"/>
              </w:rPr>
              <w:t>
</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Сумен жабдықтау және су бұру жүйесін дамыту </w:t>
            </w:r>
            <w:r>
              <w:br/>
            </w:r>
            <w:r>
              <w:rPr>
                <w:rFonts w:ascii="Times New Roman"/>
                <w:b w:val="false"/>
                <w:i w:val="false"/>
                <w:color w:val="000000"/>
                <w:sz w:val="20"/>
              </w:rPr>
              <w:t>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34500,0</w:t>
            </w:r>
            <w:r>
              <w:br/>
            </w:r>
            <w:r>
              <w:rPr>
                <w:rFonts w:ascii="Times New Roman"/>
                <w:b w:val="false"/>
                <w:i w:val="false"/>
                <w:color w:val="000000"/>
                <w:sz w:val="20"/>
              </w:rPr>
              <w:t>
</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13594,0</w:t>
            </w:r>
            <w:r>
              <w:br/>
            </w:r>
            <w:r>
              <w:rPr>
                <w:rFonts w:ascii="Times New Roman"/>
                <w:b w:val="false"/>
                <w:i w:val="false"/>
                <w:color w:val="000000"/>
                <w:sz w:val="20"/>
              </w:rPr>
              <w:t>
</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13594,0</w:t>
            </w:r>
            <w:r>
              <w:br/>
            </w:r>
            <w:r>
              <w:rPr>
                <w:rFonts w:ascii="Times New Roman"/>
                <w:b w:val="false"/>
                <w:i w:val="false"/>
                <w:color w:val="000000"/>
                <w:sz w:val="20"/>
              </w:rPr>
              <w:t>
</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 бойынша ветеринариялық іс-шараларды жүргізу</w:t>
            </w:r>
            <w:r>
              <w:br/>
            </w:r>
            <w:r>
              <w:rPr>
                <w:rFonts w:ascii="Times New Roman"/>
                <w:b w:val="false"/>
                <w:i w:val="false"/>
                <w:color w:val="000000"/>
                <w:sz w:val="20"/>
              </w:rPr>
              <w:t>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13231,0</w:t>
            </w:r>
            <w:r>
              <w:br/>
            </w:r>
            <w:r>
              <w:rPr>
                <w:rFonts w:ascii="Times New Roman"/>
                <w:b w:val="false"/>
                <w:i w:val="false"/>
                <w:color w:val="000000"/>
                <w:sz w:val="20"/>
              </w:rPr>
              <w:t>
</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047</w:t>
            </w:r>
            <w:r>
              <w:br/>
            </w:r>
            <w:r>
              <w:rPr>
                <w:rFonts w:ascii="Times New Roman"/>
                <w:b w:val="false"/>
                <w:i w:val="false"/>
                <w:color w:val="000000"/>
                <w:sz w:val="20"/>
              </w:rPr>
              <w:t>
</w:t>
            </w:r>
          </w:p>
        </w:tc>
        <w:tc>
          <w:tcPr>
            <w:tcW w:w="5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2017 жылғы 28 наурыздағы </w:t>
            </w:r>
            <w:r>
              <w:br/>
            </w:r>
            <w:r>
              <w:rPr>
                <w:rFonts w:ascii="Times New Roman"/>
                <w:b w:val="false"/>
                <w:i w:val="false"/>
                <w:color w:val="000000"/>
                <w:sz w:val="20"/>
              </w:rPr>
              <w:t>№ 9/77-VІ шешіміне 4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2016 жылғы 23 желтоқсандағы </w:t>
            </w:r>
            <w:r>
              <w:br/>
            </w:r>
            <w:r>
              <w:rPr>
                <w:rFonts w:ascii="Times New Roman"/>
                <w:b w:val="false"/>
                <w:i w:val="false"/>
                <w:color w:val="000000"/>
                <w:sz w:val="20"/>
              </w:rPr>
              <w:t>№ 8/55-VI шешіміне 7 қосымша</w:t>
            </w:r>
          </w:p>
        </w:tc>
      </w:tr>
    </w:tbl>
    <w:bookmarkStart w:name="z33" w:id="3"/>
    <w:p>
      <w:pPr>
        <w:spacing w:after="0"/>
        <w:ind w:left="0"/>
        <w:jc w:val="left"/>
      </w:pPr>
      <w:r>
        <w:rPr>
          <w:rFonts w:ascii="Times New Roman"/>
          <w:b/>
          <w:i w:val="false"/>
          <w:color w:val="000000"/>
        </w:rPr>
        <w:t xml:space="preserve"> 2017 жылға арналған аудандық бюджетке Республикалық бюджеттен түскен нысаналы ағымдағы және даму трансферттері</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2"/>
        <w:gridCol w:w="1092"/>
        <w:gridCol w:w="1092"/>
        <w:gridCol w:w="6353"/>
        <w:gridCol w:w="267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293180,0</w:t>
            </w:r>
            <w:r>
              <w:br/>
            </w:r>
            <w:r>
              <w:rPr>
                <w:rFonts w:ascii="Times New Roman"/>
                <w:b w:val="false"/>
                <w:i w:val="false"/>
                <w:color w:val="000000"/>
                <w:sz w:val="20"/>
              </w:rPr>
              <w:t>
</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9139,0</w:t>
            </w:r>
            <w:r>
              <w:br/>
            </w:r>
            <w:r>
              <w:rPr>
                <w:rFonts w:ascii="Times New Roman"/>
                <w:b w:val="false"/>
                <w:i w:val="false"/>
                <w:color w:val="000000"/>
                <w:sz w:val="20"/>
              </w:rPr>
              <w:t>
</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9139,0</w:t>
            </w:r>
            <w:r>
              <w:br/>
            </w:r>
            <w:r>
              <w:rPr>
                <w:rFonts w:ascii="Times New Roman"/>
                <w:b w:val="false"/>
                <w:i w:val="false"/>
                <w:color w:val="000000"/>
                <w:sz w:val="20"/>
              </w:rPr>
              <w:t>
</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9139,0</w:t>
            </w:r>
            <w:r>
              <w:br/>
            </w:r>
            <w:r>
              <w:rPr>
                <w:rFonts w:ascii="Times New Roman"/>
                <w:b w:val="false"/>
                <w:i w:val="false"/>
                <w:color w:val="000000"/>
                <w:sz w:val="20"/>
              </w:rPr>
              <w:t>
</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33622,0</w:t>
            </w:r>
            <w:r>
              <w:br/>
            </w:r>
            <w:r>
              <w:rPr>
                <w:rFonts w:ascii="Times New Roman"/>
                <w:b w:val="false"/>
                <w:i w:val="false"/>
                <w:color w:val="000000"/>
                <w:sz w:val="20"/>
              </w:rPr>
              <w:t>
</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33622,0</w:t>
            </w:r>
            <w:r>
              <w:br/>
            </w:r>
            <w:r>
              <w:rPr>
                <w:rFonts w:ascii="Times New Roman"/>
                <w:b w:val="false"/>
                <w:i w:val="false"/>
                <w:color w:val="000000"/>
                <w:sz w:val="20"/>
              </w:rPr>
              <w:t>
</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8973,0</w:t>
            </w:r>
            <w:r>
              <w:br/>
            </w:r>
            <w:r>
              <w:rPr>
                <w:rFonts w:ascii="Times New Roman"/>
                <w:b w:val="false"/>
                <w:i w:val="false"/>
                <w:color w:val="000000"/>
                <w:sz w:val="20"/>
              </w:rPr>
              <w:t>
</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18494,0</w:t>
            </w:r>
            <w:r>
              <w:br/>
            </w:r>
            <w:r>
              <w:rPr>
                <w:rFonts w:ascii="Times New Roman"/>
                <w:b w:val="false"/>
                <w:i w:val="false"/>
                <w:color w:val="000000"/>
                <w:sz w:val="20"/>
              </w:rPr>
              <w:t>
</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6155,0</w:t>
            </w:r>
            <w:r>
              <w:br/>
            </w:r>
            <w:r>
              <w:rPr>
                <w:rFonts w:ascii="Times New Roman"/>
                <w:b w:val="false"/>
                <w:i w:val="false"/>
                <w:color w:val="000000"/>
                <w:sz w:val="20"/>
              </w:rPr>
              <w:t>
</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141507,0</w:t>
            </w:r>
            <w:r>
              <w:br/>
            </w:r>
            <w:r>
              <w:rPr>
                <w:rFonts w:ascii="Times New Roman"/>
                <w:b w:val="false"/>
                <w:i w:val="false"/>
                <w:color w:val="000000"/>
                <w:sz w:val="20"/>
              </w:rPr>
              <w:t>
</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141507,0</w:t>
            </w:r>
            <w:r>
              <w:br/>
            </w:r>
            <w:r>
              <w:rPr>
                <w:rFonts w:ascii="Times New Roman"/>
                <w:b w:val="false"/>
                <w:i w:val="false"/>
                <w:color w:val="000000"/>
                <w:sz w:val="20"/>
              </w:rPr>
              <w:t>
</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Сумен жабдықтау және су бұру жүйесін дамыту </w:t>
            </w: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141507,0</w:t>
            </w:r>
            <w:r>
              <w:br/>
            </w:r>
            <w:r>
              <w:rPr>
                <w:rFonts w:ascii="Times New Roman"/>
                <w:b w:val="false"/>
                <w:i w:val="false"/>
                <w:color w:val="000000"/>
                <w:sz w:val="20"/>
              </w:rPr>
              <w:t>
</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108912,0</w:t>
            </w:r>
            <w:r>
              <w:br/>
            </w:r>
            <w:r>
              <w:rPr>
                <w:rFonts w:ascii="Times New Roman"/>
                <w:b w:val="false"/>
                <w:i w:val="false"/>
                <w:color w:val="000000"/>
                <w:sz w:val="20"/>
              </w:rPr>
              <w:t>
</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108912,0</w:t>
            </w:r>
            <w:r>
              <w:br/>
            </w:r>
            <w:r>
              <w:rPr>
                <w:rFonts w:ascii="Times New Roman"/>
                <w:b w:val="false"/>
                <w:i w:val="false"/>
                <w:color w:val="000000"/>
                <w:sz w:val="20"/>
              </w:rPr>
              <w:t>
</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108912,0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2017 жылғы 28 наурыздағы </w:t>
            </w:r>
            <w:r>
              <w:br/>
            </w:r>
            <w:r>
              <w:rPr>
                <w:rFonts w:ascii="Times New Roman"/>
                <w:b w:val="false"/>
                <w:i w:val="false"/>
                <w:color w:val="000000"/>
                <w:sz w:val="20"/>
              </w:rPr>
              <w:t>№ 9/77-VІ шешіміне 5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2016 жылғы 23 желтоқсандағы </w:t>
            </w:r>
            <w:r>
              <w:br/>
            </w:r>
            <w:r>
              <w:rPr>
                <w:rFonts w:ascii="Times New Roman"/>
                <w:b w:val="false"/>
                <w:i w:val="false"/>
                <w:color w:val="000000"/>
                <w:sz w:val="20"/>
              </w:rPr>
              <w:t xml:space="preserve">№ 8/55-VI шешіміне </w:t>
            </w:r>
            <w:r>
              <w:br/>
            </w:r>
            <w:r>
              <w:rPr>
                <w:rFonts w:ascii="Times New Roman"/>
                <w:b w:val="false"/>
                <w:i w:val="false"/>
                <w:color w:val="000000"/>
                <w:sz w:val="20"/>
              </w:rPr>
              <w:t>11 қосымша</w:t>
            </w:r>
          </w:p>
        </w:tc>
      </w:tr>
    </w:tbl>
    <w:bookmarkStart w:name="z36" w:id="4"/>
    <w:p>
      <w:pPr>
        <w:spacing w:after="0"/>
        <w:ind w:left="0"/>
        <w:jc w:val="left"/>
      </w:pPr>
      <w:r>
        <w:rPr>
          <w:rFonts w:ascii="Times New Roman"/>
          <w:b/>
          <w:i w:val="false"/>
          <w:color w:val="000000"/>
        </w:rPr>
        <w:t xml:space="preserve"> Жергілікті өзін-өзі басқару органдарына трансферттерді бөлу</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99"/>
        <w:gridCol w:w="1699"/>
        <w:gridCol w:w="1699"/>
        <w:gridCol w:w="3552"/>
        <w:gridCol w:w="365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6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"Катонқарағай ауданы экономика және қаржы бөлімі" ММ, соның ішінде:</w:t>
            </w:r>
            <w:r>
              <w:br/>
            </w:r>
            <w:r>
              <w:rPr>
                <w:rFonts w:ascii="Times New Roman"/>
                <w:b w:val="false"/>
                <w:i w:val="false"/>
                <w:color w:val="000000"/>
                <w:sz w:val="20"/>
              </w:rPr>
              <w:t>
</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89359,5</w:t>
            </w:r>
            <w:r>
              <w:br/>
            </w:r>
            <w:r>
              <w:rPr>
                <w:rFonts w:ascii="Times New Roman"/>
                <w:b w:val="false"/>
                <w:i w:val="false"/>
                <w:color w:val="000000"/>
                <w:sz w:val="20"/>
              </w:rPr>
              <w:t>
</w:t>
            </w:r>
          </w:p>
        </w:tc>
      </w:tr>
      <w:tr>
        <w:trPr>
          <w:trHeight w:val="30" w:hRule="atLeast"/>
        </w:trPr>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89359,5</w:t>
            </w:r>
            <w:r>
              <w:br/>
            </w:r>
            <w:r>
              <w:rPr>
                <w:rFonts w:ascii="Times New Roman"/>
                <w:b w:val="false"/>
                <w:i w:val="false"/>
                <w:color w:val="000000"/>
                <w:sz w:val="20"/>
              </w:rPr>
              <w:t>
</w:t>
            </w:r>
          </w:p>
        </w:tc>
      </w:tr>
      <w:tr>
        <w:trPr>
          <w:trHeight w:val="30" w:hRule="atLeast"/>
        </w:trPr>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"Үлкен Нарын ауылдық округі әкімі аппараты" ММ</w:t>
            </w:r>
            <w:r>
              <w:br/>
            </w:r>
            <w:r>
              <w:rPr>
                <w:rFonts w:ascii="Times New Roman"/>
                <w:b w:val="false"/>
                <w:i w:val="false"/>
                <w:color w:val="000000"/>
                <w:sz w:val="20"/>
              </w:rPr>
              <w:t>
</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34128,0</w:t>
            </w:r>
            <w:r>
              <w:br/>
            </w:r>
            <w:r>
              <w:rPr>
                <w:rFonts w:ascii="Times New Roman"/>
                <w:b w:val="false"/>
                <w:i w:val="false"/>
                <w:color w:val="000000"/>
                <w:sz w:val="20"/>
              </w:rPr>
              <w:t>
</w:t>
            </w:r>
          </w:p>
        </w:tc>
      </w:tr>
      <w:tr>
        <w:trPr>
          <w:trHeight w:val="30" w:hRule="atLeast"/>
        </w:trPr>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"Новохайрузовка ауылдық округі әкімі аппараты" ММ</w:t>
            </w:r>
            <w:r>
              <w:br/>
            </w:r>
            <w:r>
              <w:rPr>
                <w:rFonts w:ascii="Times New Roman"/>
                <w:b w:val="false"/>
                <w:i w:val="false"/>
                <w:color w:val="000000"/>
                <w:sz w:val="20"/>
              </w:rPr>
              <w:t>
</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3414,0</w:t>
            </w:r>
            <w:r>
              <w:br/>
            </w:r>
            <w:r>
              <w:rPr>
                <w:rFonts w:ascii="Times New Roman"/>
                <w:b w:val="false"/>
                <w:i w:val="false"/>
                <w:color w:val="000000"/>
                <w:sz w:val="20"/>
              </w:rPr>
              <w:t>
</w:t>
            </w:r>
          </w:p>
        </w:tc>
      </w:tr>
      <w:tr>
        <w:trPr>
          <w:trHeight w:val="30" w:hRule="atLeast"/>
        </w:trPr>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"Алтынбел ауылдық округі әкімі аппараты" ММ</w:t>
            </w:r>
            <w:r>
              <w:br/>
            </w:r>
            <w:r>
              <w:rPr>
                <w:rFonts w:ascii="Times New Roman"/>
                <w:b w:val="false"/>
                <w:i w:val="false"/>
                <w:color w:val="000000"/>
                <w:sz w:val="20"/>
              </w:rPr>
              <w:t>
</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3054,7</w:t>
            </w:r>
            <w:r>
              <w:br/>
            </w:r>
            <w:r>
              <w:rPr>
                <w:rFonts w:ascii="Times New Roman"/>
                <w:b w:val="false"/>
                <w:i w:val="false"/>
                <w:color w:val="000000"/>
                <w:sz w:val="20"/>
              </w:rPr>
              <w:t>
</w:t>
            </w:r>
          </w:p>
        </w:tc>
      </w:tr>
      <w:tr>
        <w:trPr>
          <w:trHeight w:val="30" w:hRule="atLeast"/>
        </w:trPr>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"Солоновка ауылдық округі әкімі аппараты" ММ</w:t>
            </w:r>
            <w:r>
              <w:br/>
            </w:r>
            <w:r>
              <w:rPr>
                <w:rFonts w:ascii="Times New Roman"/>
                <w:b w:val="false"/>
                <w:i w:val="false"/>
                <w:color w:val="000000"/>
                <w:sz w:val="20"/>
              </w:rPr>
              <w:t>
</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3809,5</w:t>
            </w:r>
            <w:r>
              <w:br/>
            </w:r>
            <w:r>
              <w:rPr>
                <w:rFonts w:ascii="Times New Roman"/>
                <w:b w:val="false"/>
                <w:i w:val="false"/>
                <w:color w:val="000000"/>
                <w:sz w:val="20"/>
              </w:rPr>
              <w:t>
</w:t>
            </w:r>
          </w:p>
        </w:tc>
      </w:tr>
      <w:tr>
        <w:trPr>
          <w:trHeight w:val="30" w:hRule="atLeast"/>
        </w:trPr>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"Новополяковка ауылдық округі әкімі аппараты" ММ</w:t>
            </w:r>
            <w:r>
              <w:br/>
            </w:r>
            <w:r>
              <w:rPr>
                <w:rFonts w:ascii="Times New Roman"/>
                <w:b w:val="false"/>
                <w:i w:val="false"/>
                <w:color w:val="000000"/>
                <w:sz w:val="20"/>
              </w:rPr>
              <w:t>
</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1967,6</w:t>
            </w:r>
            <w:r>
              <w:br/>
            </w:r>
            <w:r>
              <w:rPr>
                <w:rFonts w:ascii="Times New Roman"/>
                <w:b w:val="false"/>
                <w:i w:val="false"/>
                <w:color w:val="000000"/>
                <w:sz w:val="20"/>
              </w:rPr>
              <w:t>
</w:t>
            </w:r>
          </w:p>
        </w:tc>
      </w:tr>
      <w:tr>
        <w:trPr>
          <w:trHeight w:val="30" w:hRule="atLeast"/>
        </w:trPr>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"Солдатово ауылдық округі әкімі аппараты" ММ</w:t>
            </w:r>
            <w:r>
              <w:br/>
            </w:r>
            <w:r>
              <w:rPr>
                <w:rFonts w:ascii="Times New Roman"/>
                <w:b w:val="false"/>
                <w:i w:val="false"/>
                <w:color w:val="000000"/>
                <w:sz w:val="20"/>
              </w:rPr>
              <w:t>
</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3258,8</w:t>
            </w:r>
            <w:r>
              <w:br/>
            </w:r>
            <w:r>
              <w:rPr>
                <w:rFonts w:ascii="Times New Roman"/>
                <w:b w:val="false"/>
                <w:i w:val="false"/>
                <w:color w:val="000000"/>
                <w:sz w:val="20"/>
              </w:rPr>
              <w:t>
</w:t>
            </w:r>
          </w:p>
        </w:tc>
      </w:tr>
      <w:tr>
        <w:trPr>
          <w:trHeight w:val="30" w:hRule="atLeast"/>
        </w:trPr>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"Катонқарағай ауылдық округі әкімі аппараты" ММ</w:t>
            </w:r>
            <w:r>
              <w:br/>
            </w:r>
            <w:r>
              <w:rPr>
                <w:rFonts w:ascii="Times New Roman"/>
                <w:b w:val="false"/>
                <w:i w:val="false"/>
                <w:color w:val="000000"/>
                <w:sz w:val="20"/>
              </w:rPr>
              <w:t>
</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18209,5</w:t>
            </w:r>
            <w:r>
              <w:br/>
            </w:r>
            <w:r>
              <w:rPr>
                <w:rFonts w:ascii="Times New Roman"/>
                <w:b w:val="false"/>
                <w:i w:val="false"/>
                <w:color w:val="000000"/>
                <w:sz w:val="20"/>
              </w:rPr>
              <w:t>
</w:t>
            </w:r>
          </w:p>
        </w:tc>
      </w:tr>
      <w:tr>
        <w:trPr>
          <w:trHeight w:val="30" w:hRule="atLeast"/>
        </w:trPr>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"Белқарағай ауылдық округі әкімі аппараты" ММ</w:t>
            </w:r>
            <w:r>
              <w:br/>
            </w:r>
            <w:r>
              <w:rPr>
                <w:rFonts w:ascii="Times New Roman"/>
                <w:b w:val="false"/>
                <w:i w:val="false"/>
                <w:color w:val="000000"/>
                <w:sz w:val="20"/>
              </w:rPr>
              <w:t>
</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3360,9</w:t>
            </w:r>
            <w:r>
              <w:br/>
            </w:r>
            <w:r>
              <w:rPr>
                <w:rFonts w:ascii="Times New Roman"/>
                <w:b w:val="false"/>
                <w:i w:val="false"/>
                <w:color w:val="000000"/>
                <w:sz w:val="20"/>
              </w:rPr>
              <w:t>
</w:t>
            </w:r>
          </w:p>
        </w:tc>
      </w:tr>
      <w:tr>
        <w:trPr>
          <w:trHeight w:val="30" w:hRule="atLeast"/>
        </w:trPr>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Өрел ауылдық округі әкімі аппараты"ММ</w:t>
            </w:r>
            <w:r>
              <w:br/>
            </w:r>
            <w:r>
              <w:rPr>
                <w:rFonts w:ascii="Times New Roman"/>
                <w:b w:val="false"/>
                <w:i w:val="false"/>
                <w:color w:val="000000"/>
                <w:sz w:val="20"/>
              </w:rPr>
              <w:t>
</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3722,9</w:t>
            </w:r>
            <w:r>
              <w:br/>
            </w:r>
            <w:r>
              <w:rPr>
                <w:rFonts w:ascii="Times New Roman"/>
                <w:b w:val="false"/>
                <w:i w:val="false"/>
                <w:color w:val="000000"/>
                <w:sz w:val="20"/>
              </w:rPr>
              <w:t>
</w:t>
            </w:r>
          </w:p>
        </w:tc>
      </w:tr>
      <w:tr>
        <w:trPr>
          <w:trHeight w:val="30" w:hRule="atLeast"/>
        </w:trPr>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"Аққайнар ауылдық округі әкімі аппараты ММ</w:t>
            </w:r>
            <w:r>
              <w:br/>
            </w:r>
            <w:r>
              <w:rPr>
                <w:rFonts w:ascii="Times New Roman"/>
                <w:b w:val="false"/>
                <w:i w:val="false"/>
                <w:color w:val="000000"/>
                <w:sz w:val="20"/>
              </w:rPr>
              <w:t>
</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3061,2</w:t>
            </w:r>
            <w:r>
              <w:br/>
            </w:r>
            <w:r>
              <w:rPr>
                <w:rFonts w:ascii="Times New Roman"/>
                <w:b w:val="false"/>
                <w:i w:val="false"/>
                <w:color w:val="000000"/>
                <w:sz w:val="20"/>
              </w:rPr>
              <w:t>
</w:t>
            </w:r>
          </w:p>
        </w:tc>
      </w:tr>
      <w:tr>
        <w:trPr>
          <w:trHeight w:val="30" w:hRule="atLeast"/>
        </w:trPr>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"Коробиха ауылдық округі әкімі аппараты" ММ</w:t>
            </w:r>
            <w:r>
              <w:br/>
            </w:r>
            <w:r>
              <w:rPr>
                <w:rFonts w:ascii="Times New Roman"/>
                <w:b w:val="false"/>
                <w:i w:val="false"/>
                <w:color w:val="000000"/>
                <w:sz w:val="20"/>
              </w:rPr>
              <w:t>
</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3371,0</w:t>
            </w:r>
            <w:r>
              <w:br/>
            </w:r>
            <w:r>
              <w:rPr>
                <w:rFonts w:ascii="Times New Roman"/>
                <w:b w:val="false"/>
                <w:i w:val="false"/>
                <w:color w:val="000000"/>
                <w:sz w:val="20"/>
              </w:rPr>
              <w:t>
</w:t>
            </w:r>
          </w:p>
        </w:tc>
      </w:tr>
      <w:tr>
        <w:trPr>
          <w:trHeight w:val="30" w:hRule="atLeast"/>
        </w:trPr>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"Ақсу ауылдық округі әкімі аппараты" ММ</w:t>
            </w:r>
            <w:r>
              <w:br/>
            </w:r>
            <w:r>
              <w:rPr>
                <w:rFonts w:ascii="Times New Roman"/>
                <w:b w:val="false"/>
                <w:i w:val="false"/>
                <w:color w:val="000000"/>
                <w:sz w:val="20"/>
              </w:rPr>
              <w:t>
</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6134,0</w:t>
            </w:r>
            <w:r>
              <w:br/>
            </w:r>
            <w:r>
              <w:rPr>
                <w:rFonts w:ascii="Times New Roman"/>
                <w:b w:val="false"/>
                <w:i w:val="false"/>
                <w:color w:val="000000"/>
                <w:sz w:val="20"/>
              </w:rPr>
              <w:t>
</w:t>
            </w:r>
          </w:p>
        </w:tc>
      </w:tr>
      <w:tr>
        <w:trPr>
          <w:trHeight w:val="30" w:hRule="atLeast"/>
        </w:trPr>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"Жамбыл ауылдық округі әкімі аппараты" ММ</w:t>
            </w:r>
            <w:r>
              <w:br/>
            </w:r>
            <w:r>
              <w:rPr>
                <w:rFonts w:ascii="Times New Roman"/>
                <w:b w:val="false"/>
                <w:i w:val="false"/>
                <w:color w:val="000000"/>
                <w:sz w:val="20"/>
              </w:rPr>
              <w:t>
</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1867,4</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