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39aa" w14:textId="a393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бойынша ауыл шаруашылығы мақсатында пайдаланылмайтын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2017 жылғы 5 маусымдағы № 18/3-VI шешімі. Шығыс Қазақстан облысының Әділет департаментінде 2017 жылғы 27 маусымда № 5103 болып тіркелді. Күші жойылды - Шығыс Қазақстан облысы Зырян ауданы мәслихатының 2018 жылғы 30 наурыздағы № 27/8-VI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мәслихатының 2018 жылғы 30 наурыздағы </w:t>
      </w:r>
      <w:r>
        <w:rPr>
          <w:rFonts w:ascii="Times New Roman"/>
          <w:b w:val="false"/>
          <w:i w:val="false"/>
          <w:color w:val="ff0000"/>
          <w:sz w:val="28"/>
        </w:rPr>
        <w:t>№ 27/8-VI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пайдаланылмайтын ауыл шаруашылығы мақсатындағы Зырян ауданы бойынша жерлерге жер салығының базалық мөлшерлемелері және бірыңғай жер салығының мөлшерлемелері 10 (он) есе жоғарылатылсын.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күнтiзбелiк он күн өткен соң қолданысқа енгiзiледі.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