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4d57" w14:textId="a964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2017 жылғы 20 сәуірдегі № 124 қаулысы. Шығыс Қазақстан облысының Әділет департаментінде 2017 жылғы 25 мамырда № 5042 болып тіркелді. Күші жойылды - Шығыс Қазақстан облысы Зырян ауданы әкімдігінің 2018 жылғы 19 наурыздағы № 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Зырян ауданы әкімдігінің 19.03.2018 № 93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"Қазақстан Республикасындағы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денсаулық сақтау және әлеуметтік даму министрінің 2016 жылғы 13 маусымдағы № 498 (Нормативтік құқықтық актілерді мемлекеттік тіркеу тізілімінде 14010 нөмірімен тіркелген) бұйрығымен бекітілген Мүгедектер үшін жұмыс орындарын квоталау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ауданында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 квотасын белгілеу туралы" Зырян ауданы әкімдігінің 2016 жылғы 24 қазандағы № 362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4750 нөмірімен тіркелген, "Пульс! Зыряновска" және "Көктас таңы" газеттерінде 2016 жылғы 15 желтоқсанда № 50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124 қаулысына қосымша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белгіленетін ұйымдардың тізілімі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6054"/>
        <w:gridCol w:w="2080"/>
        <w:gridCol w:w="2953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р\с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аталуы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квота мөлшері( % )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 әкімдігінің "Зырян көпсалалы пайдалану кәсіпорны" коммуналдық мемлекеттік кәсіпорны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"Средигорненский" жауапкершілігі шектеулі серіктестігі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"Осирис" жауапкершілігі шектеулі серіктестігі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денсаулық сақтау басқармасының "Зырян ауданының Серебрянск қаласының қалалық ауруханасы" шаруашылық жүргізу құқығындағы коммуналдық мемлекеттік кәсіпорны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"Зырян ауылшаруашылық колледжі" коммуналдық мемлекеттік кәсіпорны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"Зырян орман шаруашылығы" коммуналдық мемлекеттік кәсіпорны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денсаулық сақтау басқармасының "Зырян ауданының орталық ауруханасы" шаруашылық жүргізу құқығындағы коммуналдық мемлекеттік кәсіпорны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"Плюс" жауапкершілігі шектеулі серіктестігі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"Колор" жауапкершілігі шектеулі серіктестігі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 әкімдігінің "Горняк" мәдени –бос уақыт өткізу орталығы" қазыналық мемлекеттік коммуналдық кәсіпорны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"Промтепло" жауапкершілігі шектеулі серіктестігі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"Тұрғысын орта мектебі" коммуналдық мемлекеттік мекемесі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"Зырян қаласының № 8 орта мектебі" коммуналдық мемлекеттік мекемесі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"Серебрянск қаласының № 4 орта мектебі" коммуналдық мемлекеттік мекемесі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"Соловьево орта мектебі" коммуналдық мемлекеттік мекемесі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"Зырян ауданының психоневрологиялық диспансері" коммуналдық мемлекеттік кәсіпорны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"Зырян технологиялық колледжі" коммуналдық мемлекеттік мекемесі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"Зыряннефтепродукт" жауапкершілігі шектеулі серіктестігі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"Зырян ауданының мүгедектер және қарттарға әлеуметтік қызмет көрсету аумақтық орталығы" коммуналдық мемлекеттік мекемесі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"Леснопристань орта мектебі" коммуналдық мемлекеттік мекемесі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"Зырян қаласының № 6 орта мектебі" коммуналдық мемлекеттік мекемесі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"Зырян қаласының № 7 орта мектебі" коммуналдық мемлекеттік мекемесі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 әкімдігінің "Ладушки" № 10 балабақшасы" қазыналық мемлекеттік коммуналдық кәсіпорны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Зырян ауданы әкімдігінің "Катюша" № 14 балабақшасы" қазыналық мемлекеттік коммуналдық кәсіпорны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басқармасының "Психикалық дамуы тежелген жетім балаларға арналған орталау түзеу мектеп-интернаты" коммуналдық мемлекеттік мекемесі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"Нивы Чапаево" жауапкершілігі шектеулі серіктестігі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"Бородино" жауапкершілігі шектеулі серіктестігі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"Зырян тәртіп" жауапкершілігі шектеулі серіктестігі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"Зырян қаласының мектеп-лицейі" коммуналдық мемлекеттік мекемесі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 орта мектебі" коммуналдық мемлекеттік мекемесі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"Зырян қаласының № 11 орта мектебі" коммуналдық мемлекеттік мекемесі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 әкімдігінің "Жасмин" балабақшасы" қазыналық мемлекеттік коммуналдық кәсіпорны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Зырян ауданы әкімдігінің "Қарлығаш" балабақшасы" қазыналық мемлекеттік коммуналдық кәсіпорны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"Марат Сұлтан" жауапкершілігі шектеулі серіктестігі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"Алва" қайырымдылық коммерциялық орталығы" жауапкершілігі шектеулі серіктестігі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басқармасының "Девиантты мінез-құлықты балаларға арналған облыстық арнайы мектеп-интернат" коммуналдық мемлекеттік мекемесі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басқармасының "№ 1 түзеу мектеп-интернаты" коммуналдық мемлекеттік мекемесі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"Есту және көру кемістігі бар балаларға арналған № 2 түзеу мектеп-интернаты" коммуналдық мемлекеттік мекемесі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"Зырян ауданы әкімдігінің Зырян қалалық балаларға арналған музыкалық мектебі" қазыналық мемлекеттік коммуналдық кәсіпорны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Шығыс Қазақстан облысы жұмыспен қамту және әлеуметтік бағдарламаларды үйлестіру басқармасының "Шығыс Қазақстан облысы Зырян ауданының Грехово кентінде мүгедектерге арналған оңалту орталығы" коммуналдық мемлекеттік мекемесі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