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d13e4" w14:textId="47d13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"Кеңсай ауылдық округінде Бақасу ауылына шектеу іс-шараларын белгілеу туралы" Зайсан ауданы Кеңсай ауылдық округі әкімінің 2017 жылғы 2 наурыздағы № 3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ауданы Кеңсай ауылдық округі әкімінің 2017 жылғы 17 қарашадағы № 9 шешімі. Шығыс Қазақстан облысының Әділет департаментінде 2017 жылғы 29 қарашада № 5303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Зайсан ауданының бас мемлекеттік ветеринариялық-санитарлық инспекторының 2017 жылғы 25 қазандағы № 374 ұсынысы негізінде Кеңсай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</w:t>
      </w:r>
      <w:r>
        <w:rPr>
          <w:rFonts w:ascii="Times New Roman"/>
          <w:b/>
          <w:i w:val="false"/>
          <w:color w:val="000000"/>
          <w:sz w:val="28"/>
        </w:rPr>
        <w:t>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"Кеңсай ауылдық округінде Бақасу ауылына шектеу іс-шараларын белгілеу туралы" Зайсан ауданы "Кеңсай ауылдық округі әкімінің 2017 жылғы 2 наурыздағы № 3 (нормативтік құқықтық актілерді мемлекеттік тіркеу тізілімінде № 4904 болып тіркелген, 2017 жылғы 5 сәуірдегі аудандық "Достық"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Кеңсай ауылдық округінің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әкімі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Н.Ашимханова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