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f8c5" w14:textId="0aaf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4 қыркүйектегі № 17-1 шешімі. Шығыс Қазақстан облысының Әділет департаментінде 2017 жылғы 12 қыркүйекте № 5208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15 тамыздағы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13/146-VI (нормативтік құқықтық актілерді мемлекеттік тіркеу Тізілімінде 5170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"2017-2019 жылдарға арналған Зайсан ауданының бюджеті туралы" 2016 жылғы 20 желтоқсандағы Зайсан аудандық мәслихатының № 9-1 (нормативтік құқықтық актілерді мемлекеттік тіркеу Тізілімінде 4810 нөмірімен тіркелген, аудандық "Достық" газетінің 2017 жылғы 18 қаңтардағы № 4 жарияланған)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6770122,5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- 1343130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70420,6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66377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5290194,9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6815970,7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22495,6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34035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11539,4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- 68343,8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68343,8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34035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11539,4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45848,2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558657,9 мың теңге сомасында трансферттер көзделгені ескерілсін.";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2016 жылғы 20 желтоқсандағы № 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6770122,5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6815970,7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2778072,7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2331133,9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2282140,9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1649163,8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1041759,3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-68343,8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5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899"/>
        <w:gridCol w:w="525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 (мың теңге)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қолдану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уақытша сақтау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 шараларды іске асыруға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саласына 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 бюджеттеріне нысаналы трансферттер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7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793"/>
        <w:gridCol w:w="1249"/>
        <w:gridCol w:w="1572"/>
        <w:gridCol w:w="929"/>
        <w:gridCol w:w="1901"/>
        <w:gridCol w:w="1358"/>
        <w:gridCol w:w="1713"/>
        <w:gridCol w:w="1073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 әкімдерінің 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қаласының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17801,9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Сартерек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ауылдық округ әкімі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166402,2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