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78785" w14:textId="06787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"2017-2019 жылдарға арналған Зайсан ауданының бюджеті туралы" 2016 жылғы 20 желтоқсандағы Зайсан аудандық мәслихатының № 9-1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2017 жылғы 6 маусымдағы № 13-1 шешімі. Шығыс Қазақстан облысының Әділет департаментінде 2017 жылғы 12 маусымда № 5064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2008 жылғы 4 желтоқсандағы Бюджет Кодексінің 109-бабының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Шығыс Қазақстан облыстық мәслихатының 2017 жылғы 30 мамырдағы "2017-2019 жылдарға арналған облыстық бюджет туралы" 2016 жылғы 9 желтоқсандағы Шығыс Қазақстан облыстық мәслихатының № 8/75-VІ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туралы" №11/119-VI (нормативтік құқықтық актілерді мемлекеттік тіркеу Тізілімінде 5053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Зайсан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"2017-2019 жылдарға арналған Зайсан ауданының бюджеті туралы" 2016 жылғы 20 желтоқсандағы Зайсан аудандық мәслихатының №9-1 (нормативтік құқықтық актілерді мемлекеттік тіркеу Тізілімінде 4810 нөмірімен тіркелген, аудандық "Достық" газетінің 2017 жылғы 18 қаңтардағы № 4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"1. 2017-2019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2017 жылға мынадай көлемдерде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кірістер – 6755420,5 мың теңге, соның ішінде: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- 1343130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– 70420,6 мың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– 66377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трансферттердің түсімдері – 5275492,9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шығындар – 6801268,7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кредиттеу – 25785 мың теңге, соның ішінде: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– 34035 мың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– 8250 мың теңге;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қаржы активтерімен жасалатын операциялар бойынша сальдо – 0 мың теңге;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(профициті) – - 71633,2 мың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(профицитті пайдалану) – 71633,2 мың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қарыздар түсімі – 34035 мың теңге;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қарыздарды өтеу – 8250 мың теңге;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 қаражатының пайдаланатын қалдықтары – 45848,2 мың теңге";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"7. 2017 жылға арналған аудандық бюджетте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облыстық бюджеттен 543955,9 мың теңге сомасында трансферттер көзделгені ескерілсін.";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"8. 2017 жылға арналған аудандық бюджетте </w:t>
      </w:r>
      <w:r>
        <w:rPr>
          <w:rFonts w:ascii="Times New Roman"/>
          <w:b w:val="false"/>
          <w:i w:val="false"/>
          <w:color w:val="000000"/>
          <w:sz w:val="28"/>
        </w:rPr>
        <w:t>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республикалық бюджеттен және Ұлттық қордан 1982151 мың теңге сомасында трансферттер көзделгені ескерілсін.";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аудандық мәслихаттың 2016 жылғы 20 желтоқсандағы №9-1 шешімінің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 2017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Р.Тауасаров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Д.Ыдырышев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6755420,5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1343130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310301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310301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240674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240674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751670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678360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70420,6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66377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66377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66377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5275492,9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5275492,9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5275492,9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532"/>
        <w:gridCol w:w="1122"/>
        <w:gridCol w:w="1122"/>
        <w:gridCol w:w="5952"/>
        <w:gridCol w:w="27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6801268,7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414047,4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294437,1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100769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98436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174974,1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164764,1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113310,3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56825,3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54075,3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2739512,7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258163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258163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63383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194780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2317723,9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2269030,9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2190622,9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163625,8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163625,8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(облыстык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76803,8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419728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92997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92997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274717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274717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138503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1642305,4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1036295,3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1033639,3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818013,2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жекелген санаттарын тұрғын үймен қамтамасыз 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196386,1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570091,8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570091,8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57973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412118,8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35918,3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35680,3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12154,3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363159,7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130939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130939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130939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160709,3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160709,3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115782,3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29783,4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23083,4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22783,4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178961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178961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84584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алқаптарын бiр түрден екiншiсiне ауыстыру жөнiндегi жұмыстар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196132,9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156007,9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41534,9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33235,9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114473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85353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және ауданiшiлiк қоғамдық жолаушылар тасымалдарын ұйымдастыру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657215,2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657215,2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16582,2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16582,2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608375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инженерлік инфрақұрылымды дамыту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608375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132585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132585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132585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131917,5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трансферттердің сомасын қайтару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-71633,2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71633,2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45848,2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45848,2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20 жтоқсандағы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облыстық бюджеттен берілген трансферттер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2"/>
        <w:gridCol w:w="5899"/>
        <w:gridCol w:w="5259"/>
      </w:tblGrid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 сомасы (мың теңге)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азаматтардың жекелеген топтарына әлеуметтік көмекке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101320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өтеуге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29133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Ветеринарлық препараттарды қолдану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18652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Ветеринарлық препараттарды уақытша сақтау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инженерлік инфрақұрылымды дамытуға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157446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іс шараларды іске асыруға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27207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саласына облыстық бюджеттен аудан бюджеттеріне нысаналы трансферттер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84106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аудан бюджеттеріне нысаналы трансферттер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85353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40708,9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543955,9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Зайсан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2016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республикалық бюджеттен және Ұлттық қордан берілген трансферттер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5"/>
        <w:gridCol w:w="8331"/>
        <w:gridCol w:w="3224"/>
      </w:tblGrid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 сомасы (мың теңге)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іс-шараларды іске асыруға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асыруға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Тілдік курстар бойынша тағылымдамадан өткен мұғалімдерге қосымша ақы төлеуге және оқу кезеңінде негізгі қызметкерді алмастырғаны үшін мұғалімдерге қосымша ақы төлеуге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366380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инженерлік инфрақұрылымды дамытуға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450929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807106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1982151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аудандық маңызы бар қала, ауылдық округтердің бюджеттік бағдарламалары</w:t>
      </w:r>
    </w:p>
    <w:bookmarkEnd w:id="25"/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9"/>
        <w:gridCol w:w="1808"/>
        <w:gridCol w:w="1260"/>
        <w:gridCol w:w="1586"/>
        <w:gridCol w:w="937"/>
        <w:gridCol w:w="1918"/>
        <w:gridCol w:w="1261"/>
        <w:gridCol w:w="1728"/>
        <w:gridCol w:w="1083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ауыл округ әкімдерінің атауы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туысы жоқ адамдарды жерлеу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 қаласының әкімі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13766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8299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ауылдық округ әкімі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15468,8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1110,1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294,7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2430,4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ауылдық округ әкімі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2144,6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Дайыр ауылдық округ әкімі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17546,9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2202,6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881,6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ауылдық округ әкімі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14681,3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ауылдық округ әкімі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18450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329,3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Кенсай ауылдық округ әкімі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16444,3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2683,6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329,3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1157,2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Сартерек ауылдық округ әкімі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15568,3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Шілікті ауылдық округ әкімі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14944,5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164764,1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23326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12154,3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33235,9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10210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16582,2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