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92e5" w14:textId="fb39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Зайсан ауданының бюджеті туралы" 2016 жылғы 20 желтоқсандағы Зайсан аудандық мәслихатының № 9-1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2017 жылғы 28 наурыздағы № 11-4 шешімі. Шығыс Қазақстан облысының Әділет департаментінде 2017 жылғы 3 сәуірде № 4920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2017 жылғы 10 наурыздағы "2017-2019 жылдарға арналған облыстық бюджет туралы" 2016 жылғы 9 желтоқсандағы Шығыс Қазақстан облыстық мәслихатының № 8/75-VІ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9/98-VI (нормативтік құқықтық актілерді мемлекеттік тіркеу Тізілімінде 4912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Зайсан аудандық мәслихатының 2016 жылғы 20 желтоқсандағы "2017-2019 жылдарға арналған Зайсан ауданының бюджеті туралы" № 9-1 (нормативтік құқықтық актілерді мемлекеттік тіркеу Тізілімінде 4810 нөмірімен тіркелген, аудандық "Достық" газетінің 2017 жылғы 18 қаңтардағы № 4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2017-2019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2017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6661929,9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- 1343130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70419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66377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5182066,9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6707841,1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25785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34035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8250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- 71633,2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– 71633,2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34035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8250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пайдаланатын қалдықтары – 45848,2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"7. 2017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429828,9 мың теңге сомасында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"8. 2017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және Ұлттық қордан 2002852 мың теңге сомасында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мынандай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"11-1. 45848,2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2016 жылғы 20 желтоқсандағы № 9-1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</w:t>
      </w:r>
      <w:r>
        <w:rPr>
          <w:rFonts w:ascii="Times New Roman"/>
          <w:b w:val="false"/>
          <w:i w:val="false"/>
          <w:color w:val="000000"/>
          <w:sz w:val="28"/>
        </w:rPr>
        <w:t>9-қосымшамен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Тлеужанов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337"/>
        <w:gridCol w:w="1337"/>
        <w:gridCol w:w="4629"/>
        <w:gridCol w:w="3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6661992,9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5182066,9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5182066,9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5182066,9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980"/>
        <w:gridCol w:w="980"/>
        <w:gridCol w:w="980"/>
        <w:gridCol w:w="5698"/>
        <w:gridCol w:w="2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6707841,1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2176324,3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дамытудың кешенді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-71633,2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20 жтоқсандағы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облыстық бюджеттен берілген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6612"/>
        <w:gridCol w:w="4415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азаматтардың жекелеген топтарына әлеуметтік көмекке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қызметшілерге еңбекақы төлеу жүйесінің жаңа моделіне ауысуға, сонымен қатар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препараттарды 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препараттарды уақытша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Нәтижелі жұмыспен қамтуды және жаппай кәсіпкерлікті дамыту бағдарламасы шеңберінде іс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мамандары мұғалімдерінің іс сапар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Оқулықтар мен 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11- 4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республикалық бюджеттен және Ұлттық қордан берілген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8392"/>
        <w:gridCol w:w="3314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Нәтижелі жұмыспен қамтуды және жаппай кәсіпкерлікті дамыту бағдарламасы шеңберінде іс-шараларды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Тілдік курстар бойынша тағылымдамадан өткен мұғалімдерге қосымша ақы төлеуге және оқу кезеңінде негізгі қызметкерді алмастырғаны үшін мұғалімдерге қосымша 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11- 4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аудандық маңызы бар қала, ауылдық округтердің бюджеттік бағдарламалары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3619"/>
        <w:gridCol w:w="2529"/>
        <w:gridCol w:w="3182"/>
        <w:gridCol w:w="1704"/>
      </w:tblGrid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ауылдық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ауылдық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ауылдық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ауылдық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ауылдық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ауылдық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ауылдық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4376"/>
        <w:gridCol w:w="2493"/>
        <w:gridCol w:w="3922"/>
      </w:tblGrid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ауылдық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ауылдық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ауылдық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ауылдық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ауылдық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ауылдық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ауылдық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11- 4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өзін-өзі басқару органдарына берілетін трансферттер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3128"/>
        <w:gridCol w:w="7849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ауылдық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ауылдық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ауылдық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ауылдық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ауылдық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ауылдық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ауылдық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11- 4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4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1011"/>
        <w:gridCol w:w="1434"/>
        <w:gridCol w:w="1434"/>
        <w:gridCol w:w="4117"/>
        <w:gridCol w:w="30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