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0701" w14:textId="0070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27 желтоқсандағы № 17/144-VI шешімі. Шығыс Қазақстан облысының Әділет департаментінде 2018 жылғы 4 қаңтарда № 5385 болып тіркелді. Күші жойылды - Шығыс Қазақстан облысы Жарма аудандық мәслихатының 2018 жылғы 21 желтоқсандағы № 28/238-VI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2018-2020 жылдарға арналған Жарма ауданының бюджеті туралы</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21.12.2018 </w:t>
      </w:r>
      <w:r>
        <w:rPr>
          <w:rFonts w:ascii="Times New Roman"/>
          <w:b w:val="false"/>
          <w:i w:val="false"/>
          <w:color w:val="ff0000"/>
          <w:sz w:val="28"/>
        </w:rPr>
        <w:t>№ 28/238-VI</w:t>
      </w:r>
      <w:r>
        <w:rPr>
          <w:rFonts w:ascii="Times New Roman"/>
          <w:b w:val="false"/>
          <w:i w:val="false"/>
          <w:color w:val="ff0000"/>
          <w:sz w:val="28"/>
        </w:rPr>
        <w:t xml:space="preserve"> шешімімен (01.01.2019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2017 жылғы 13 желтоқсандағы № 16/176-VІ "2018-2020 жылдарға арналған облыстық бюджеті туралы" (нормативтік құқықтық актілерінің Тізілімінде № 5341 болып тіркелген, 2017 жылдын 25 желтоқсанында нормативтік құқықтық актілерді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47" w:id="2"/>
    <w:p>
      <w:pPr>
        <w:spacing w:after="0"/>
        <w:ind w:left="0"/>
        <w:jc w:val="both"/>
      </w:pPr>
      <w:r>
        <w:rPr>
          <w:rFonts w:ascii="Times New Roman"/>
          <w:b w:val="false"/>
          <w:i w:val="false"/>
          <w:color w:val="000000"/>
          <w:sz w:val="28"/>
        </w:rPr>
        <w:t xml:space="preserve">
      1) кірістер – 7269122,2 мың теңге, соның ішінде: </w:t>
      </w:r>
    </w:p>
    <w:bookmarkEnd w:id="2"/>
    <w:bookmarkStart w:name="z48" w:id="3"/>
    <w:p>
      <w:pPr>
        <w:spacing w:after="0"/>
        <w:ind w:left="0"/>
        <w:jc w:val="both"/>
      </w:pPr>
      <w:r>
        <w:rPr>
          <w:rFonts w:ascii="Times New Roman"/>
          <w:b w:val="false"/>
          <w:i w:val="false"/>
          <w:color w:val="000000"/>
          <w:sz w:val="28"/>
        </w:rPr>
        <w:t xml:space="preserve">
      салықтық түсімдер – 2257850,5 мың теңге; </w:t>
      </w:r>
    </w:p>
    <w:bookmarkEnd w:id="3"/>
    <w:bookmarkStart w:name="z49" w:id="4"/>
    <w:p>
      <w:pPr>
        <w:spacing w:after="0"/>
        <w:ind w:left="0"/>
        <w:jc w:val="both"/>
      </w:pPr>
      <w:r>
        <w:rPr>
          <w:rFonts w:ascii="Times New Roman"/>
          <w:b w:val="false"/>
          <w:i w:val="false"/>
          <w:color w:val="000000"/>
          <w:sz w:val="28"/>
        </w:rPr>
        <w:t xml:space="preserve">
      салықтық емес түсімдер – 25669,4 мың теңге; </w:t>
      </w:r>
    </w:p>
    <w:bookmarkEnd w:id="4"/>
    <w:bookmarkStart w:name="z50" w:id="5"/>
    <w:p>
      <w:pPr>
        <w:spacing w:after="0"/>
        <w:ind w:left="0"/>
        <w:jc w:val="both"/>
      </w:pPr>
      <w:r>
        <w:rPr>
          <w:rFonts w:ascii="Times New Roman"/>
          <w:b w:val="false"/>
          <w:i w:val="false"/>
          <w:color w:val="000000"/>
          <w:sz w:val="28"/>
        </w:rPr>
        <w:t>
      негізгі капиталды сатудан түсетін түсімдер – 38337,0 мың теңге;</w:t>
      </w:r>
    </w:p>
    <w:bookmarkEnd w:id="5"/>
    <w:bookmarkStart w:name="z51" w:id="6"/>
    <w:p>
      <w:pPr>
        <w:spacing w:after="0"/>
        <w:ind w:left="0"/>
        <w:jc w:val="both"/>
      </w:pPr>
      <w:r>
        <w:rPr>
          <w:rFonts w:ascii="Times New Roman"/>
          <w:b w:val="false"/>
          <w:i w:val="false"/>
          <w:color w:val="000000"/>
          <w:sz w:val="28"/>
        </w:rPr>
        <w:t>
      трансферттер түсімі – 4947265,3 мың теңге;</w:t>
      </w:r>
    </w:p>
    <w:bookmarkEnd w:id="6"/>
    <w:bookmarkStart w:name="z52" w:id="7"/>
    <w:p>
      <w:pPr>
        <w:spacing w:after="0"/>
        <w:ind w:left="0"/>
        <w:jc w:val="both"/>
      </w:pPr>
      <w:r>
        <w:rPr>
          <w:rFonts w:ascii="Times New Roman"/>
          <w:b w:val="false"/>
          <w:i w:val="false"/>
          <w:color w:val="000000"/>
          <w:sz w:val="28"/>
        </w:rPr>
        <w:t>
      2) шығындар – 7305727,6 мың теңге;</w:t>
      </w:r>
    </w:p>
    <w:bookmarkEnd w:id="7"/>
    <w:bookmarkStart w:name="z53" w:id="8"/>
    <w:p>
      <w:pPr>
        <w:spacing w:after="0"/>
        <w:ind w:left="0"/>
        <w:jc w:val="both"/>
      </w:pPr>
      <w:r>
        <w:rPr>
          <w:rFonts w:ascii="Times New Roman"/>
          <w:b w:val="false"/>
          <w:i w:val="false"/>
          <w:color w:val="000000"/>
          <w:sz w:val="28"/>
        </w:rPr>
        <w:t>
      3) таза бюджеттік кредиттеу – 43983,5 мың теңге, соның ішінде:</w:t>
      </w:r>
    </w:p>
    <w:bookmarkEnd w:id="8"/>
    <w:bookmarkStart w:name="z54" w:id="9"/>
    <w:p>
      <w:pPr>
        <w:spacing w:after="0"/>
        <w:ind w:left="0"/>
        <w:jc w:val="both"/>
      </w:pPr>
      <w:r>
        <w:rPr>
          <w:rFonts w:ascii="Times New Roman"/>
          <w:b w:val="false"/>
          <w:i w:val="false"/>
          <w:color w:val="000000"/>
          <w:sz w:val="28"/>
        </w:rPr>
        <w:t>
      бюджеттік кредиттер – 64155,5 мың теңге;</w:t>
      </w:r>
    </w:p>
    <w:bookmarkEnd w:id="9"/>
    <w:bookmarkStart w:name="z55" w:id="10"/>
    <w:p>
      <w:pPr>
        <w:spacing w:after="0"/>
        <w:ind w:left="0"/>
        <w:jc w:val="both"/>
      </w:pPr>
      <w:r>
        <w:rPr>
          <w:rFonts w:ascii="Times New Roman"/>
          <w:b w:val="false"/>
          <w:i w:val="false"/>
          <w:color w:val="000000"/>
          <w:sz w:val="28"/>
        </w:rPr>
        <w:t>
      бюджеттік кредиттерді өтеу –20172,0 мың теңге;</w:t>
      </w:r>
    </w:p>
    <w:bookmarkEnd w:id="10"/>
    <w:bookmarkStart w:name="z56" w:id="11"/>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1"/>
    <w:bookmarkStart w:name="z57" w:id="12"/>
    <w:p>
      <w:pPr>
        <w:spacing w:after="0"/>
        <w:ind w:left="0"/>
        <w:jc w:val="both"/>
      </w:pPr>
      <w:r>
        <w:rPr>
          <w:rFonts w:ascii="Times New Roman"/>
          <w:b w:val="false"/>
          <w:i w:val="false"/>
          <w:color w:val="000000"/>
          <w:sz w:val="28"/>
        </w:rPr>
        <w:t>
      қаржы активтерін сатып алу – 0,0 теңге;</w:t>
      </w:r>
    </w:p>
    <w:bookmarkEnd w:id="12"/>
    <w:bookmarkStart w:name="z58" w:id="13"/>
    <w:p>
      <w:pPr>
        <w:spacing w:after="0"/>
        <w:ind w:left="0"/>
        <w:jc w:val="both"/>
      </w:pPr>
      <w:r>
        <w:rPr>
          <w:rFonts w:ascii="Times New Roman"/>
          <w:b w:val="false"/>
          <w:i w:val="false"/>
          <w:color w:val="000000"/>
          <w:sz w:val="28"/>
        </w:rPr>
        <w:t>
      5) бюджет тапшылығы (профициті) – -80588,9 мың теңге;</w:t>
      </w:r>
    </w:p>
    <w:bookmarkEnd w:id="13"/>
    <w:bookmarkStart w:name="z59" w:id="14"/>
    <w:p>
      <w:pPr>
        <w:spacing w:after="0"/>
        <w:ind w:left="0"/>
        <w:jc w:val="both"/>
      </w:pPr>
      <w:r>
        <w:rPr>
          <w:rFonts w:ascii="Times New Roman"/>
          <w:b w:val="false"/>
          <w:i w:val="false"/>
          <w:color w:val="000000"/>
          <w:sz w:val="28"/>
        </w:rPr>
        <w:t>
      6) бюджет тапшылығын қаржыландыру (профицитін пайдалану) – 80588,9 мың теңге, соның ішінде:</w:t>
      </w:r>
    </w:p>
    <w:bookmarkEnd w:id="14"/>
    <w:bookmarkStart w:name="z60" w:id="15"/>
    <w:p>
      <w:pPr>
        <w:spacing w:after="0"/>
        <w:ind w:left="0"/>
        <w:jc w:val="both"/>
      </w:pPr>
      <w:r>
        <w:rPr>
          <w:rFonts w:ascii="Times New Roman"/>
          <w:b w:val="false"/>
          <w:i w:val="false"/>
          <w:color w:val="000000"/>
          <w:sz w:val="28"/>
        </w:rPr>
        <w:t>
      қарыздар түсімі – 64155,5 мың теңге;</w:t>
      </w:r>
    </w:p>
    <w:bookmarkEnd w:id="15"/>
    <w:bookmarkStart w:name="z61" w:id="16"/>
    <w:p>
      <w:pPr>
        <w:spacing w:after="0"/>
        <w:ind w:left="0"/>
        <w:jc w:val="both"/>
      </w:pPr>
      <w:r>
        <w:rPr>
          <w:rFonts w:ascii="Times New Roman"/>
          <w:b w:val="false"/>
          <w:i w:val="false"/>
          <w:color w:val="000000"/>
          <w:sz w:val="28"/>
        </w:rPr>
        <w:t>
      қарыздарды өтеу – 20172,0 мың теңге;</w:t>
      </w:r>
    </w:p>
    <w:bookmarkEnd w:id="16"/>
    <w:bookmarkStart w:name="z62" w:id="17"/>
    <w:p>
      <w:pPr>
        <w:spacing w:after="0"/>
        <w:ind w:left="0"/>
        <w:jc w:val="both"/>
      </w:pPr>
      <w:r>
        <w:rPr>
          <w:rFonts w:ascii="Times New Roman"/>
          <w:b w:val="false"/>
          <w:i w:val="false"/>
          <w:color w:val="000000"/>
          <w:sz w:val="28"/>
        </w:rPr>
        <w:t>
      бюджет қаражатының пайдаланылатын қалдықтары – 36605,4 мың теңге.</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 жаңа редакцияда - Шығыс Қазақстан облысы</w:t>
      </w:r>
      <w:r>
        <w:rPr>
          <w:rFonts w:ascii="Times New Roman"/>
          <w:b w:val="false"/>
          <w:i w:val="false"/>
          <w:color w:val="000000"/>
          <w:sz w:val="28"/>
        </w:rPr>
        <w:t xml:space="preserve"> </w:t>
      </w:r>
      <w:r>
        <w:rPr>
          <w:rFonts w:ascii="Times New Roman"/>
          <w:b w:val="false"/>
          <w:i/>
          <w:color w:val="000000"/>
          <w:sz w:val="28"/>
        </w:rPr>
        <w:t xml:space="preserve">Жарма аудандық мәслихатының 21.12.2018 </w:t>
      </w:r>
      <w:r>
        <w:rPr>
          <w:rFonts w:ascii="Times New Roman"/>
          <w:b w:val="false"/>
          <w:i w:val="false"/>
          <w:color w:val="000000"/>
          <w:sz w:val="28"/>
        </w:rPr>
        <w:t>№ 28/241-VI</w:t>
      </w:r>
      <w:r>
        <w:rPr>
          <w:rFonts w:ascii="Times New Roman"/>
          <w:b w:val="false"/>
          <w:i/>
          <w:color w:val="000000"/>
          <w:sz w:val="28"/>
        </w:rPr>
        <w:t xml:space="preserve"> шешімімен (01.01.2018 бастап қолданысқа енгізіледі).</w:t>
      </w:r>
    </w:p>
    <w:bookmarkStart w:name="z16" w:id="18"/>
    <w:p>
      <w:pPr>
        <w:spacing w:after="0"/>
        <w:ind w:left="0"/>
        <w:jc w:val="both"/>
      </w:pPr>
      <w:r>
        <w:rPr>
          <w:rFonts w:ascii="Times New Roman"/>
          <w:b w:val="false"/>
          <w:i w:val="false"/>
          <w:color w:val="000000"/>
          <w:sz w:val="28"/>
        </w:rPr>
        <w:t>
      2. Аудандық бюджетке облыстық бюджеттен түсетін субвенция көлемi 3684461,0 мың теңге сомасында бекітілсін.</w:t>
      </w:r>
    </w:p>
    <w:bookmarkEnd w:id="18"/>
    <w:bookmarkStart w:name="z17" w:id="19"/>
    <w:p>
      <w:pPr>
        <w:spacing w:after="0"/>
        <w:ind w:left="0"/>
        <w:jc w:val="both"/>
      </w:pPr>
      <w:r>
        <w:rPr>
          <w:rFonts w:ascii="Times New Roman"/>
          <w:b w:val="false"/>
          <w:i w:val="false"/>
          <w:color w:val="000000"/>
          <w:sz w:val="28"/>
        </w:rPr>
        <w:t xml:space="preserve">
      3. 2018 жылға арналған аудан бюджетіне әлеуметтік салық, төлем көзінен салық салынатын табыстардан ұсталатын жеке табыс салығы бойынша кірістерді бөлу нормативтері Шығыс Қазақстан облыстық мәслихатының 2017 жылғы 13 желтоқсандағы № 16/176-VІ "2018-2020 жылдарға арналған облыстық бюджет туралы" (нормативтік құқықтық актілерді мемлекеттік тіркеу Тізілімінде № 5341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74 (жетпіс төрт) пайыз атқаруға алынсын. </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3-тармақ жаңа редакцияда - Шығыс Қазақстан облысы</w:t>
      </w:r>
      <w:r>
        <w:rPr>
          <w:rFonts w:ascii="Times New Roman"/>
          <w:b w:val="false"/>
          <w:i w:val="false"/>
          <w:color w:val="000000"/>
          <w:sz w:val="28"/>
        </w:rPr>
        <w:t xml:space="preserve"> </w:t>
      </w:r>
      <w:r>
        <w:rPr>
          <w:rFonts w:ascii="Times New Roman"/>
          <w:b w:val="false"/>
          <w:i/>
          <w:color w:val="000000"/>
          <w:sz w:val="28"/>
        </w:rPr>
        <w:t xml:space="preserve">Жарма аудандық мәслихатының 22.10.2018 </w:t>
      </w:r>
      <w:r>
        <w:rPr>
          <w:rFonts w:ascii="Times New Roman"/>
          <w:b w:val="false"/>
          <w:i w:val="false"/>
          <w:color w:val="000000"/>
          <w:sz w:val="28"/>
        </w:rPr>
        <w:t>№ 26/225-VI</w:t>
      </w:r>
      <w:r>
        <w:rPr>
          <w:rFonts w:ascii="Times New Roman"/>
          <w:b w:val="false"/>
          <w:i/>
          <w:color w:val="000000"/>
          <w:sz w:val="28"/>
        </w:rPr>
        <w:t xml:space="preserve"> шешімімен (01.01.2018 бастап қолданысқа енгізіледі).</w:t>
      </w:r>
    </w:p>
    <w:bookmarkStart w:name="z18" w:id="20"/>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сәйкекс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белгiленсiн.</w:t>
      </w:r>
    </w:p>
    <w:bookmarkEnd w:id="20"/>
    <w:bookmarkStart w:name="z19" w:id="21"/>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21"/>
    <w:bookmarkStart w:name="z20" w:id="22"/>
    <w:p>
      <w:pPr>
        <w:spacing w:after="0"/>
        <w:ind w:left="0"/>
        <w:jc w:val="both"/>
      </w:pPr>
      <w:r>
        <w:rPr>
          <w:rFonts w:ascii="Times New Roman"/>
          <w:b w:val="false"/>
          <w:i w:val="false"/>
          <w:color w:val="000000"/>
          <w:sz w:val="28"/>
        </w:rPr>
        <w:t xml:space="preserve">
      5. 2019 жылдың бюджеті – 7113392,0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 </w:t>
      </w:r>
    </w:p>
    <w:bookmarkEnd w:id="22"/>
    <w:bookmarkStart w:name="z21" w:id="23"/>
    <w:p>
      <w:pPr>
        <w:spacing w:after="0"/>
        <w:ind w:left="0"/>
        <w:jc w:val="both"/>
      </w:pPr>
      <w:r>
        <w:rPr>
          <w:rFonts w:ascii="Times New Roman"/>
          <w:b w:val="false"/>
          <w:i w:val="false"/>
          <w:color w:val="000000"/>
          <w:sz w:val="28"/>
        </w:rPr>
        <w:t xml:space="preserve">
      6. 2020 жылдың бюджеті – 7611330,0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23"/>
    <w:bookmarkStart w:name="z22" w:id="24"/>
    <w:p>
      <w:pPr>
        <w:spacing w:after="0"/>
        <w:ind w:left="0"/>
        <w:jc w:val="both"/>
      </w:pPr>
      <w:r>
        <w:rPr>
          <w:rFonts w:ascii="Times New Roman"/>
          <w:b w:val="false"/>
          <w:i w:val="false"/>
          <w:color w:val="000000"/>
          <w:sz w:val="28"/>
        </w:rPr>
        <w:t xml:space="preserve">
      7. Ауданның жергілікті атқарушы органының резерві 2018 жылға 37000,0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4"/>
    <w:bookmarkStart w:name="z23" w:id="25"/>
    <w:p>
      <w:pPr>
        <w:spacing w:after="0"/>
        <w:ind w:left="0"/>
        <w:jc w:val="both"/>
      </w:pPr>
      <w:r>
        <w:rPr>
          <w:rFonts w:ascii="Times New Roman"/>
          <w:b w:val="false"/>
          <w:i w:val="false"/>
          <w:color w:val="000000"/>
          <w:sz w:val="28"/>
        </w:rPr>
        <w:t xml:space="preserve">
      8. 2018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25"/>
    <w:bookmarkStart w:name="z24" w:id="26"/>
    <w:p>
      <w:pPr>
        <w:spacing w:after="0"/>
        <w:ind w:left="0"/>
        <w:jc w:val="both"/>
      </w:pPr>
      <w:r>
        <w:rPr>
          <w:rFonts w:ascii="Times New Roman"/>
          <w:b w:val="false"/>
          <w:i w:val="false"/>
          <w:color w:val="000000"/>
          <w:sz w:val="28"/>
        </w:rPr>
        <w:t xml:space="preserve">
      9. 2018 жылға арналған аудандық бюджетке областық бюджеттен түскен нысаналы, ағымдағы және даму трансферттері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26"/>
    <w:bookmarkStart w:name="z25" w:id="27"/>
    <w:p>
      <w:pPr>
        <w:spacing w:after="0"/>
        <w:ind w:left="0"/>
        <w:jc w:val="both"/>
      </w:pPr>
      <w:r>
        <w:rPr>
          <w:rFonts w:ascii="Times New Roman"/>
          <w:b w:val="false"/>
          <w:i w:val="false"/>
          <w:color w:val="000000"/>
          <w:sz w:val="28"/>
        </w:rPr>
        <w:t xml:space="preserve">
      10. 2018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p>
    <w:bookmarkEnd w:id="27"/>
    <w:bookmarkStart w:name="z26" w:id="28"/>
    <w:p>
      <w:pPr>
        <w:spacing w:after="0"/>
        <w:ind w:left="0"/>
        <w:jc w:val="both"/>
      </w:pPr>
      <w:r>
        <w:rPr>
          <w:rFonts w:ascii="Times New Roman"/>
          <w:b w:val="false"/>
          <w:i w:val="false"/>
          <w:color w:val="000000"/>
          <w:sz w:val="28"/>
        </w:rPr>
        <w:t xml:space="preserve">
      11. 2018-2020 жылдарға арналған бюджеттік инвестициялық жобаларды (бағдарламаларды) іске асыруға бағытталған, бюджеттік бағдарламаларға бөлуімен аудан бюджетінің даму бағдарламаларының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p>
    <w:bookmarkEnd w:id="28"/>
    <w:bookmarkStart w:name="z27" w:id="29"/>
    <w:p>
      <w:pPr>
        <w:spacing w:after="0"/>
        <w:ind w:left="0"/>
        <w:jc w:val="both"/>
      </w:pPr>
      <w:r>
        <w:rPr>
          <w:rFonts w:ascii="Times New Roman"/>
          <w:b w:val="false"/>
          <w:i w:val="false"/>
          <w:color w:val="000000"/>
          <w:sz w:val="28"/>
        </w:rPr>
        <w:t xml:space="preserve">
      12. 2018 жылға арналған ауылдық елдімекендердің әлеуметтік саласының мамандарын әлеуметтік қолдау шараларын іске асыру үшін қаражат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w:t>
      </w:r>
    </w:p>
    <w:bookmarkEnd w:id="29"/>
    <w:bookmarkStart w:name="z28" w:id="30"/>
    <w:p>
      <w:pPr>
        <w:spacing w:after="0"/>
        <w:ind w:left="0"/>
        <w:jc w:val="both"/>
      </w:pPr>
      <w:r>
        <w:rPr>
          <w:rFonts w:ascii="Times New Roman"/>
          <w:b w:val="false"/>
          <w:i w:val="false"/>
          <w:color w:val="000000"/>
          <w:sz w:val="28"/>
        </w:rPr>
        <w:t>
      13. Осы шешім 2018 жылғы 1 қаңтардан бастап қолданысқа енгізіледі.</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Сессия төрағасы</w:t>
      </w:r>
      <w:r>
        <w:rPr>
          <w:rFonts w:ascii="Times New Roman"/>
          <w:b/>
          <w:i w:val="false"/>
          <w:color w:val="000000"/>
          <w:sz w:val="28"/>
        </w:rPr>
        <w:t>      Э. Мурумбаев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Жарма аудандық </w:t>
      </w:r>
      <w:r>
        <w:br/>
      </w:r>
      <w:r>
        <w:rPr>
          <w:rFonts w:ascii="Times New Roman"/>
          <w:b/>
          <w:i w:val="false"/>
          <w:color w:val="000000"/>
          <w:sz w:val="28"/>
        </w:rPr>
        <w:t>мәслихатының хатшысы</w:t>
      </w:r>
      <w:r>
        <w:rPr>
          <w:rFonts w:ascii="Times New Roman"/>
          <w:b/>
          <w:i w:val="false"/>
          <w:color w:val="000000"/>
          <w:sz w:val="28"/>
        </w:rPr>
        <w:t>      А. Сахметжанова</w:t>
      </w:r>
    </w:p>
    <w:bookmarkStart w:name="z29" w:id="31"/>
    <w:p>
      <w:pPr>
        <w:spacing w:after="0"/>
        <w:ind w:left="0"/>
        <w:jc w:val="both"/>
      </w:pPr>
      <w:r>
        <w:rPr>
          <w:rFonts w:ascii="Times New Roman"/>
          <w:b w:val="false"/>
          <w:i w:val="false"/>
          <w:color w:val="000000"/>
          <w:sz w:val="28"/>
        </w:rPr>
        <w:t xml:space="preserve">
      Жарма ауданы мәслихатының </w:t>
      </w:r>
      <w:r>
        <w:br/>
      </w:r>
      <w:r>
        <w:rPr>
          <w:rFonts w:ascii="Times New Roman"/>
          <w:b w:val="false"/>
          <w:i w:val="false"/>
          <w:color w:val="000000"/>
          <w:sz w:val="28"/>
        </w:rPr>
        <w:t xml:space="preserve">2017 жылғы 27 желтоқсандағы </w:t>
      </w:r>
      <w:r>
        <w:br/>
      </w:r>
      <w:r>
        <w:rPr>
          <w:rFonts w:ascii="Times New Roman"/>
          <w:b w:val="false"/>
          <w:i w:val="false"/>
          <w:color w:val="000000"/>
          <w:sz w:val="28"/>
        </w:rPr>
        <w:t xml:space="preserve">№ 17/144-VI шешіміне </w:t>
      </w:r>
      <w:r>
        <w:br/>
      </w:r>
      <w:r>
        <w:rPr>
          <w:rFonts w:ascii="Times New Roman"/>
          <w:b w:val="false"/>
          <w:i w:val="false"/>
          <w:color w:val="000000"/>
          <w:sz w:val="28"/>
        </w:rPr>
        <w:t>1 қосымша</w:t>
      </w:r>
    </w:p>
    <w:bookmarkEnd w:id="31"/>
    <w:bookmarkStart w:name="z30" w:id="32"/>
    <w:p>
      <w:pPr>
        <w:spacing w:after="0"/>
        <w:ind w:left="0"/>
        <w:jc w:val="both"/>
      </w:pPr>
      <w:r>
        <w:rPr>
          <w:rFonts w:ascii="Times New Roman"/>
          <w:b w:val="false"/>
          <w:i w:val="false"/>
          <w:color w:val="000000"/>
          <w:sz w:val="28"/>
        </w:rPr>
        <w:t xml:space="preserve">
      </w:t>
      </w:r>
      <w:r>
        <w:rPr>
          <w:rFonts w:ascii="Times New Roman"/>
          <w:b/>
          <w:i w:val="false"/>
          <w:color w:val="000000"/>
          <w:sz w:val="28"/>
        </w:rPr>
        <w:t>2018 жылға арналған аудандық бюджеті</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1-қосымша жаңа редакцияда - Шығыс Қазақстан облысы</w:t>
      </w:r>
      <w:r>
        <w:rPr>
          <w:rFonts w:ascii="Times New Roman"/>
          <w:b w:val="false"/>
          <w:i w:val="false"/>
          <w:color w:val="000000"/>
          <w:sz w:val="28"/>
        </w:rPr>
        <w:t xml:space="preserve"> </w:t>
      </w:r>
      <w:r>
        <w:rPr>
          <w:rFonts w:ascii="Times New Roman"/>
          <w:b w:val="false"/>
          <w:i/>
          <w:color w:val="000000"/>
          <w:sz w:val="28"/>
        </w:rPr>
        <w:t xml:space="preserve">Жарма аудандық мәслихатының 21.12.2018 </w:t>
      </w:r>
      <w:r>
        <w:rPr>
          <w:rFonts w:ascii="Times New Roman"/>
          <w:b w:val="false"/>
          <w:i w:val="false"/>
          <w:color w:val="000000"/>
          <w:sz w:val="28"/>
        </w:rPr>
        <w:t>№ 28/241-VI</w:t>
      </w:r>
      <w:r>
        <w:rPr>
          <w:rFonts w:ascii="Times New Roman"/>
          <w:b w:val="false"/>
          <w:i/>
          <w:color w:val="00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7269122,2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2257850,5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715160,2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715160,2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694310,2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838469,0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4947265,3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4947265,3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4947265,3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494643,3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768161,0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7305727,6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443037,8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3671201,7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3170886,0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3039203,0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2820252,0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bl>
    <w:bookmarkStart w:name="z31" w:id="33"/>
    <w:p>
      <w:pPr>
        <w:spacing w:after="0"/>
        <w:ind w:left="0"/>
        <w:jc w:val="both"/>
      </w:pPr>
      <w:r>
        <w:rPr>
          <w:rFonts w:ascii="Times New Roman"/>
          <w:b w:val="false"/>
          <w:i w:val="false"/>
          <w:color w:val="000000"/>
          <w:sz w:val="28"/>
        </w:rPr>
        <w:t xml:space="preserve">
      Жарма ауданы мәслихатының </w:t>
      </w:r>
      <w:r>
        <w:br/>
      </w:r>
      <w:r>
        <w:rPr>
          <w:rFonts w:ascii="Times New Roman"/>
          <w:b w:val="false"/>
          <w:i w:val="false"/>
          <w:color w:val="000000"/>
          <w:sz w:val="28"/>
        </w:rPr>
        <w:t xml:space="preserve">2017 жылғы 27 желтоқсандағы </w:t>
      </w:r>
      <w:r>
        <w:br/>
      </w:r>
      <w:r>
        <w:rPr>
          <w:rFonts w:ascii="Times New Roman"/>
          <w:b w:val="false"/>
          <w:i w:val="false"/>
          <w:color w:val="000000"/>
          <w:sz w:val="28"/>
        </w:rPr>
        <w:t xml:space="preserve">№ 17/144-VI шешіміне </w:t>
      </w:r>
      <w:r>
        <w:br/>
      </w:r>
      <w:r>
        <w:rPr>
          <w:rFonts w:ascii="Times New Roman"/>
          <w:b w:val="false"/>
          <w:i w:val="false"/>
          <w:color w:val="000000"/>
          <w:sz w:val="28"/>
        </w:rPr>
        <w:t>2 қосымша</w:t>
      </w:r>
    </w:p>
    <w:bookmarkEnd w:id="33"/>
    <w:bookmarkStart w:name="z32" w:id="34"/>
    <w:p>
      <w:pPr>
        <w:spacing w:after="0"/>
        <w:ind w:left="0"/>
        <w:jc w:val="both"/>
      </w:pPr>
      <w:r>
        <w:rPr>
          <w:rFonts w:ascii="Times New Roman"/>
          <w:b w:val="false"/>
          <w:i w:val="false"/>
          <w:color w:val="000000"/>
          <w:sz w:val="28"/>
        </w:rPr>
        <w:t xml:space="preserve">
      </w:t>
      </w:r>
      <w:r>
        <w:rPr>
          <w:rFonts w:ascii="Times New Roman"/>
          <w:b/>
          <w:i w:val="false"/>
          <w:color w:val="000000"/>
          <w:sz w:val="28"/>
        </w:rPr>
        <w:t>Жарма ауданының 2019 жылға аудандық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597"/>
        <w:gridCol w:w="926"/>
        <w:gridCol w:w="597"/>
        <w:gridCol w:w="927"/>
        <w:gridCol w:w="6539"/>
        <w:gridCol w:w="25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7113392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1980875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836740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836740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667680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667680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667680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326889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5059820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5059820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5059820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373886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743561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5"/>
        <w:gridCol w:w="1075"/>
        <w:gridCol w:w="1075"/>
        <w:gridCol w:w="5286"/>
        <w:gridCol w:w="22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3789374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 w:id="35"/>
    <w:p>
      <w:pPr>
        <w:spacing w:after="0"/>
        <w:ind w:left="0"/>
        <w:jc w:val="both"/>
      </w:pPr>
      <w:r>
        <w:rPr>
          <w:rFonts w:ascii="Times New Roman"/>
          <w:b w:val="false"/>
          <w:i w:val="false"/>
          <w:color w:val="000000"/>
          <w:sz w:val="28"/>
        </w:rPr>
        <w:t xml:space="preserve">
      Жарма ауданы мәслихатының </w:t>
      </w:r>
      <w:r>
        <w:br/>
      </w:r>
      <w:r>
        <w:rPr>
          <w:rFonts w:ascii="Times New Roman"/>
          <w:b w:val="false"/>
          <w:i w:val="false"/>
          <w:color w:val="000000"/>
          <w:sz w:val="28"/>
        </w:rPr>
        <w:t xml:space="preserve">2017 жылғы 27 желтоқсандағы </w:t>
      </w:r>
      <w:r>
        <w:br/>
      </w:r>
      <w:r>
        <w:rPr>
          <w:rFonts w:ascii="Times New Roman"/>
          <w:b w:val="false"/>
          <w:i w:val="false"/>
          <w:color w:val="000000"/>
          <w:sz w:val="28"/>
        </w:rPr>
        <w:t xml:space="preserve">№ 17/144-VI шешіміне </w:t>
      </w:r>
      <w:r>
        <w:br/>
      </w:r>
      <w:r>
        <w:rPr>
          <w:rFonts w:ascii="Times New Roman"/>
          <w:b w:val="false"/>
          <w:i w:val="false"/>
          <w:color w:val="000000"/>
          <w:sz w:val="28"/>
        </w:rPr>
        <w:t>3 қосымша</w:t>
      </w:r>
    </w:p>
    <w:bookmarkEnd w:id="35"/>
    <w:bookmarkStart w:name="z34" w:id="36"/>
    <w:p>
      <w:pPr>
        <w:spacing w:after="0"/>
        <w:ind w:left="0"/>
        <w:jc w:val="both"/>
      </w:pPr>
      <w:r>
        <w:rPr>
          <w:rFonts w:ascii="Times New Roman"/>
          <w:b w:val="false"/>
          <w:i w:val="false"/>
          <w:color w:val="000000"/>
          <w:sz w:val="28"/>
        </w:rPr>
        <w:t xml:space="preserve">
      </w:t>
      </w:r>
      <w:r>
        <w:rPr>
          <w:rFonts w:ascii="Times New Roman"/>
          <w:b/>
          <w:i w:val="false"/>
          <w:color w:val="000000"/>
          <w:sz w:val="28"/>
        </w:rPr>
        <w:t>Жарма ауданының 2020 жылға аудандық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597"/>
        <w:gridCol w:w="926"/>
        <w:gridCol w:w="597"/>
        <w:gridCol w:w="927"/>
        <w:gridCol w:w="6539"/>
        <w:gridCol w:w="25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7611330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2119536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895312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895312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893022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714418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714418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714418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68492</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60106</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59097</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5414008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5414008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5414008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400058</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795610</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5"/>
        <w:gridCol w:w="1075"/>
        <w:gridCol w:w="1075"/>
        <w:gridCol w:w="5286"/>
        <w:gridCol w:w="22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3536329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 w:id="37"/>
    <w:p>
      <w:pPr>
        <w:spacing w:after="0"/>
        <w:ind w:left="0"/>
        <w:jc w:val="both"/>
      </w:pPr>
      <w:r>
        <w:rPr>
          <w:rFonts w:ascii="Times New Roman"/>
          <w:b w:val="false"/>
          <w:i w:val="false"/>
          <w:color w:val="000000"/>
          <w:sz w:val="28"/>
        </w:rPr>
        <w:t xml:space="preserve">
      Жарма ауданы мәслихатының </w:t>
      </w:r>
      <w:r>
        <w:br/>
      </w:r>
      <w:r>
        <w:rPr>
          <w:rFonts w:ascii="Times New Roman"/>
          <w:b w:val="false"/>
          <w:i w:val="false"/>
          <w:color w:val="000000"/>
          <w:sz w:val="28"/>
        </w:rPr>
        <w:t xml:space="preserve">2017 жылғы 27 желтоқсандағы </w:t>
      </w:r>
      <w:r>
        <w:br/>
      </w:r>
      <w:r>
        <w:rPr>
          <w:rFonts w:ascii="Times New Roman"/>
          <w:b w:val="false"/>
          <w:i w:val="false"/>
          <w:color w:val="000000"/>
          <w:sz w:val="28"/>
        </w:rPr>
        <w:t xml:space="preserve">№ 17/144-VI шешіміне </w:t>
      </w:r>
      <w:r>
        <w:br/>
      </w:r>
      <w:r>
        <w:rPr>
          <w:rFonts w:ascii="Times New Roman"/>
          <w:b w:val="false"/>
          <w:i w:val="false"/>
          <w:color w:val="000000"/>
          <w:sz w:val="28"/>
        </w:rPr>
        <w:t>4 қосымша</w:t>
      </w:r>
    </w:p>
    <w:bookmarkEnd w:id="37"/>
    <w:bookmarkStart w:name="z36" w:id="38"/>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Ауданның жергілікті атқарушы органының 2018 жылға резерві</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4-қосымша жаңа редакцияда - Шығыс Қазақстан облысы</w:t>
      </w:r>
      <w:r>
        <w:rPr>
          <w:rFonts w:ascii="Times New Roman"/>
          <w:b w:val="false"/>
          <w:i w:val="false"/>
          <w:color w:val="000000"/>
          <w:sz w:val="28"/>
        </w:rPr>
        <w:t xml:space="preserve"> </w:t>
      </w:r>
      <w:r>
        <w:rPr>
          <w:rFonts w:ascii="Times New Roman"/>
          <w:b w:val="false"/>
          <w:i/>
          <w:color w:val="000000"/>
          <w:sz w:val="28"/>
        </w:rPr>
        <w:t xml:space="preserve">Жарма аудандық мәслихатының 09.11.2018 </w:t>
      </w:r>
      <w:r>
        <w:rPr>
          <w:rFonts w:ascii="Times New Roman"/>
          <w:b w:val="false"/>
          <w:i w:val="false"/>
          <w:color w:val="000000"/>
          <w:sz w:val="28"/>
        </w:rPr>
        <w:t>№ 27/232-VI</w:t>
      </w:r>
      <w:r>
        <w:rPr>
          <w:rFonts w:ascii="Times New Roman"/>
          <w:b w:val="false"/>
          <w:i/>
          <w:color w:val="00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59"/>
        <w:gridCol w:w="5376"/>
        <w:gridCol w:w="5376"/>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bl>
    <w:bookmarkStart w:name="z37" w:id="39"/>
    <w:p>
      <w:pPr>
        <w:spacing w:after="0"/>
        <w:ind w:left="0"/>
        <w:jc w:val="both"/>
      </w:pPr>
      <w:r>
        <w:rPr>
          <w:rFonts w:ascii="Times New Roman"/>
          <w:b w:val="false"/>
          <w:i w:val="false"/>
          <w:color w:val="000000"/>
          <w:sz w:val="28"/>
        </w:rPr>
        <w:t xml:space="preserve">
      Жарма ауданы мәслихатының </w:t>
      </w:r>
      <w:r>
        <w:br/>
      </w:r>
      <w:r>
        <w:rPr>
          <w:rFonts w:ascii="Times New Roman"/>
          <w:b w:val="false"/>
          <w:i w:val="false"/>
          <w:color w:val="000000"/>
          <w:sz w:val="28"/>
        </w:rPr>
        <w:t xml:space="preserve">2017 жылғы 27 желтоқсандағы </w:t>
      </w:r>
      <w:r>
        <w:br/>
      </w:r>
      <w:r>
        <w:rPr>
          <w:rFonts w:ascii="Times New Roman"/>
          <w:b w:val="false"/>
          <w:i w:val="false"/>
          <w:color w:val="000000"/>
          <w:sz w:val="28"/>
        </w:rPr>
        <w:t xml:space="preserve">№ 17/144-VI шешіміне </w:t>
      </w:r>
      <w:r>
        <w:br/>
      </w:r>
      <w:r>
        <w:rPr>
          <w:rFonts w:ascii="Times New Roman"/>
          <w:b w:val="false"/>
          <w:i w:val="false"/>
          <w:color w:val="000000"/>
          <w:sz w:val="28"/>
        </w:rPr>
        <w:t>5 қосымша</w:t>
      </w:r>
    </w:p>
    <w:bookmarkEnd w:id="39"/>
    <w:bookmarkStart w:name="z38" w:id="40"/>
    <w:p>
      <w:pPr>
        <w:spacing w:after="0"/>
        <w:ind w:left="0"/>
        <w:jc w:val="both"/>
      </w:pPr>
      <w:r>
        <w:rPr>
          <w:rFonts w:ascii="Times New Roman"/>
          <w:b w:val="false"/>
          <w:i w:val="false"/>
          <w:color w:val="000000"/>
          <w:sz w:val="28"/>
        </w:rPr>
        <w:t xml:space="preserve">
      </w:t>
      </w:r>
      <w:r>
        <w:rPr>
          <w:rFonts w:ascii="Times New Roman"/>
          <w:b/>
          <w:i w:val="false"/>
          <w:color w:val="000000"/>
          <w:sz w:val="28"/>
        </w:rPr>
        <w:t>2018 жылға арналған жергілікті бюджеттерді атқару барысында секвестрлеуге жатпайтын жергілікті бюджеттік бағдарламалардың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266"/>
        <w:gridCol w:w="2669"/>
        <w:gridCol w:w="2669"/>
        <w:gridCol w:w="37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білім бөлімі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bookmarkStart w:name="z39" w:id="41"/>
    <w:p>
      <w:pPr>
        <w:spacing w:after="0"/>
        <w:ind w:left="0"/>
        <w:jc w:val="both"/>
      </w:pPr>
      <w:r>
        <w:rPr>
          <w:rFonts w:ascii="Times New Roman"/>
          <w:b w:val="false"/>
          <w:i w:val="false"/>
          <w:color w:val="000000"/>
          <w:sz w:val="28"/>
        </w:rPr>
        <w:t xml:space="preserve">
      Жарма ауданы мәслихатының </w:t>
      </w:r>
      <w:r>
        <w:br/>
      </w:r>
      <w:r>
        <w:rPr>
          <w:rFonts w:ascii="Times New Roman"/>
          <w:b w:val="false"/>
          <w:i w:val="false"/>
          <w:color w:val="000000"/>
          <w:sz w:val="28"/>
        </w:rPr>
        <w:t xml:space="preserve">2017 жылғы 27 желтоқсандағы </w:t>
      </w:r>
      <w:r>
        <w:br/>
      </w:r>
      <w:r>
        <w:rPr>
          <w:rFonts w:ascii="Times New Roman"/>
          <w:b w:val="false"/>
          <w:i w:val="false"/>
          <w:color w:val="000000"/>
          <w:sz w:val="28"/>
        </w:rPr>
        <w:t xml:space="preserve">№ 17/144-VI шешіміне </w:t>
      </w:r>
      <w:r>
        <w:br/>
      </w:r>
      <w:r>
        <w:rPr>
          <w:rFonts w:ascii="Times New Roman"/>
          <w:b w:val="false"/>
          <w:i w:val="false"/>
          <w:color w:val="000000"/>
          <w:sz w:val="28"/>
        </w:rPr>
        <w:t>6 қосымша</w:t>
      </w:r>
    </w:p>
    <w:bookmarkEnd w:id="41"/>
    <w:bookmarkStart w:name="z40" w:id="42"/>
    <w:p>
      <w:pPr>
        <w:spacing w:after="0"/>
        <w:ind w:left="0"/>
        <w:jc w:val="both"/>
      </w:pPr>
      <w:r>
        <w:rPr>
          <w:rFonts w:ascii="Times New Roman"/>
          <w:b w:val="false"/>
          <w:i w:val="false"/>
          <w:color w:val="000000"/>
          <w:sz w:val="28"/>
        </w:rPr>
        <w:t xml:space="preserve">
      </w:t>
      </w:r>
      <w:r>
        <w:rPr>
          <w:rFonts w:ascii="Times New Roman"/>
          <w:b/>
          <w:i w:val="false"/>
          <w:color w:val="000000"/>
          <w:sz w:val="28"/>
        </w:rPr>
        <w:t>2018 жылға арналған аудандық бюджетке облыстық бюджеттен түскен нысаналы ағымдағы трансферттер және даму трансферттері</w:t>
      </w:r>
    </w:p>
    <w:bookmarkEnd w:id="4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6-қосымша жаңа редакцияда - Шығыс Қазақстан облысы</w:t>
      </w:r>
      <w:r>
        <w:rPr>
          <w:rFonts w:ascii="Times New Roman"/>
          <w:b w:val="false"/>
          <w:i w:val="false"/>
          <w:color w:val="000000"/>
          <w:sz w:val="28"/>
        </w:rPr>
        <w:t xml:space="preserve"> </w:t>
      </w:r>
      <w:r>
        <w:rPr>
          <w:rFonts w:ascii="Times New Roman"/>
          <w:b w:val="false"/>
          <w:i/>
          <w:color w:val="000000"/>
          <w:sz w:val="28"/>
        </w:rPr>
        <w:t xml:space="preserve">Жарма аудандық мәслихатының 21.12.2018 </w:t>
      </w:r>
      <w:r>
        <w:rPr>
          <w:rFonts w:ascii="Times New Roman"/>
          <w:b w:val="false"/>
          <w:i w:val="false"/>
          <w:color w:val="000000"/>
          <w:sz w:val="28"/>
        </w:rPr>
        <w:t>№ 28/241-VI</w:t>
      </w:r>
      <w:r>
        <w:rPr>
          <w:rFonts w:ascii="Times New Roman"/>
          <w:b w:val="false"/>
          <w:i/>
          <w:color w:val="00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501"/>
        <w:gridCol w:w="1501"/>
        <w:gridCol w:w="4914"/>
        <w:gridCol w:w="3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285544,3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128862,7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128862,7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53293,7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34164,4</w:t>
            </w:r>
          </w:p>
        </w:tc>
      </w:tr>
    </w:tbl>
    <w:bookmarkStart w:name="z41" w:id="43"/>
    <w:p>
      <w:pPr>
        <w:spacing w:after="0"/>
        <w:ind w:left="0"/>
        <w:jc w:val="both"/>
      </w:pPr>
      <w:r>
        <w:rPr>
          <w:rFonts w:ascii="Times New Roman"/>
          <w:b w:val="false"/>
          <w:i w:val="false"/>
          <w:color w:val="000000"/>
          <w:sz w:val="28"/>
        </w:rPr>
        <w:t xml:space="preserve">
      Жарма ауданы мәслихатының </w:t>
      </w:r>
      <w:r>
        <w:br/>
      </w:r>
      <w:r>
        <w:rPr>
          <w:rFonts w:ascii="Times New Roman"/>
          <w:b w:val="false"/>
          <w:i w:val="false"/>
          <w:color w:val="000000"/>
          <w:sz w:val="28"/>
        </w:rPr>
        <w:t xml:space="preserve">2017 жылғы 27 желтоқсандағы </w:t>
      </w:r>
      <w:r>
        <w:br/>
      </w:r>
      <w:r>
        <w:rPr>
          <w:rFonts w:ascii="Times New Roman"/>
          <w:b w:val="false"/>
          <w:i w:val="false"/>
          <w:color w:val="000000"/>
          <w:sz w:val="28"/>
        </w:rPr>
        <w:t xml:space="preserve">№ 17/144-VI шешіміне </w:t>
      </w:r>
      <w:r>
        <w:br/>
      </w:r>
      <w:r>
        <w:rPr>
          <w:rFonts w:ascii="Times New Roman"/>
          <w:b w:val="false"/>
          <w:i w:val="false"/>
          <w:color w:val="000000"/>
          <w:sz w:val="28"/>
        </w:rPr>
        <w:t>7 қосымша</w:t>
      </w:r>
    </w:p>
    <w:bookmarkEnd w:id="43"/>
    <w:bookmarkStart w:name="z42" w:id="44"/>
    <w:p>
      <w:pPr>
        <w:spacing w:after="0"/>
        <w:ind w:left="0"/>
        <w:jc w:val="both"/>
      </w:pPr>
      <w:r>
        <w:rPr>
          <w:rFonts w:ascii="Times New Roman"/>
          <w:b w:val="false"/>
          <w:i w:val="false"/>
          <w:color w:val="000000"/>
          <w:sz w:val="28"/>
        </w:rPr>
        <w:t xml:space="preserve">
      </w:t>
      </w:r>
      <w:r>
        <w:rPr>
          <w:rFonts w:ascii="Times New Roman"/>
          <w:b/>
          <w:i w:val="false"/>
          <w:color w:val="000000"/>
          <w:sz w:val="28"/>
        </w:rPr>
        <w:t>2018 жылға арналған аудандық бюджетке республикалық бюджеттен түскен нысаналы ағымдағы және даму трансферттері</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7-қосымша жаңа редакцияда - Шығыс Қазақстан облысы</w:t>
      </w:r>
      <w:r>
        <w:rPr>
          <w:rFonts w:ascii="Times New Roman"/>
          <w:b w:val="false"/>
          <w:i w:val="false"/>
          <w:color w:val="000000"/>
          <w:sz w:val="28"/>
        </w:rPr>
        <w:t xml:space="preserve"> </w:t>
      </w:r>
      <w:r>
        <w:rPr>
          <w:rFonts w:ascii="Times New Roman"/>
          <w:b w:val="false"/>
          <w:i/>
          <w:color w:val="000000"/>
          <w:sz w:val="28"/>
        </w:rPr>
        <w:t xml:space="preserve">Жарма аудандық мәслихатының 21.12.2018 </w:t>
      </w:r>
      <w:r>
        <w:rPr>
          <w:rFonts w:ascii="Times New Roman"/>
          <w:b w:val="false"/>
          <w:i w:val="false"/>
          <w:color w:val="000000"/>
          <w:sz w:val="28"/>
        </w:rPr>
        <w:t>№ 28/241-VI</w:t>
      </w:r>
      <w:r>
        <w:rPr>
          <w:rFonts w:ascii="Times New Roman"/>
          <w:b w:val="false"/>
          <w:i/>
          <w:color w:val="00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622"/>
        <w:gridCol w:w="1312"/>
        <w:gridCol w:w="1312"/>
        <w:gridCol w:w="1312"/>
        <w:gridCol w:w="3911"/>
        <w:gridCol w:w="28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977260,0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59181,0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59181,0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724724,0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r>
    </w:tbl>
    <w:bookmarkStart w:name="z43" w:id="45"/>
    <w:p>
      <w:pPr>
        <w:spacing w:after="0"/>
        <w:ind w:left="0"/>
        <w:jc w:val="both"/>
      </w:pPr>
      <w:r>
        <w:rPr>
          <w:rFonts w:ascii="Times New Roman"/>
          <w:b w:val="false"/>
          <w:i w:val="false"/>
          <w:color w:val="000000"/>
          <w:sz w:val="28"/>
        </w:rPr>
        <w:t xml:space="preserve">
      Жарма ауданы мәслихатының </w:t>
      </w:r>
      <w:r>
        <w:br/>
      </w:r>
      <w:r>
        <w:rPr>
          <w:rFonts w:ascii="Times New Roman"/>
          <w:b w:val="false"/>
          <w:i w:val="false"/>
          <w:color w:val="000000"/>
          <w:sz w:val="28"/>
        </w:rPr>
        <w:t xml:space="preserve">2017 жылғы 27 желтоқсандағы </w:t>
      </w:r>
      <w:r>
        <w:br/>
      </w:r>
      <w:r>
        <w:rPr>
          <w:rFonts w:ascii="Times New Roman"/>
          <w:b w:val="false"/>
          <w:i w:val="false"/>
          <w:color w:val="000000"/>
          <w:sz w:val="28"/>
        </w:rPr>
        <w:t xml:space="preserve">№ 17/144-VI шешіміне </w:t>
      </w:r>
      <w:r>
        <w:br/>
      </w:r>
      <w:r>
        <w:rPr>
          <w:rFonts w:ascii="Times New Roman"/>
          <w:b w:val="false"/>
          <w:i w:val="false"/>
          <w:color w:val="000000"/>
          <w:sz w:val="28"/>
        </w:rPr>
        <w:t>8 қосымша</w:t>
      </w:r>
    </w:p>
    <w:bookmarkEnd w:id="45"/>
    <w:bookmarkStart w:name="z44" w:id="46"/>
    <w:p>
      <w:pPr>
        <w:spacing w:after="0"/>
        <w:ind w:left="0"/>
        <w:jc w:val="both"/>
      </w:pPr>
      <w:r>
        <w:rPr>
          <w:rFonts w:ascii="Times New Roman"/>
          <w:b w:val="false"/>
          <w:i w:val="false"/>
          <w:color w:val="000000"/>
          <w:sz w:val="28"/>
        </w:rPr>
        <w:t xml:space="preserve">
      </w:t>
      </w:r>
      <w:r>
        <w:rPr>
          <w:rFonts w:ascii="Times New Roman"/>
          <w:b/>
          <w:i w:val="false"/>
          <w:color w:val="000000"/>
          <w:sz w:val="28"/>
        </w:rPr>
        <w:t>2018 - 2020 жылдарға арналған бюджеттік бағдарламаларды іске асыруға бағытталған инвестициялық жобалардың тізбесі</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8-қосымша жаңа редакцияда - Шығыс Қазақстан облысы</w:t>
      </w:r>
      <w:r>
        <w:rPr>
          <w:rFonts w:ascii="Times New Roman"/>
          <w:b w:val="false"/>
          <w:i w:val="false"/>
          <w:color w:val="000000"/>
          <w:sz w:val="28"/>
        </w:rPr>
        <w:t xml:space="preserve"> </w:t>
      </w:r>
      <w:r>
        <w:rPr>
          <w:rFonts w:ascii="Times New Roman"/>
          <w:b w:val="false"/>
          <w:i/>
          <w:color w:val="000000"/>
          <w:sz w:val="28"/>
        </w:rPr>
        <w:t xml:space="preserve">Жарма аудандық мәслихатының 21.12.2018 </w:t>
      </w:r>
      <w:r>
        <w:rPr>
          <w:rFonts w:ascii="Times New Roman"/>
          <w:b w:val="false"/>
          <w:i w:val="false"/>
          <w:color w:val="000000"/>
          <w:sz w:val="28"/>
        </w:rPr>
        <w:t>№ 28/241-VI</w:t>
      </w:r>
      <w:r>
        <w:rPr>
          <w:rFonts w:ascii="Times New Roman"/>
          <w:b w:val="false"/>
          <w:i/>
          <w:color w:val="00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59"/>
        <w:gridCol w:w="969"/>
        <w:gridCol w:w="969"/>
        <w:gridCol w:w="969"/>
        <w:gridCol w:w="3018"/>
        <w:gridCol w:w="2117"/>
        <w:gridCol w:w="1861"/>
        <w:gridCol w:w="122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798963,0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768249,0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768249,0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768249,0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758161,0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ағынды суларды тазарту қондырғысын қайта жарақтау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63257,0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(қоса қаржыландыру)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24245,0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ағынды суларды тазарту қондырғысын қайта жарақтау (қоса қаржыландыру)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ауылындағы су құбыры құрылысының ЖСҚ әзірлеу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Қапай батыр ауылында биотермиялық шұңқырдың құрылысы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7"/>
    <w:p>
      <w:pPr>
        <w:spacing w:after="0"/>
        <w:ind w:left="0"/>
        <w:jc w:val="both"/>
      </w:pPr>
      <w:r>
        <w:rPr>
          <w:rFonts w:ascii="Times New Roman"/>
          <w:b w:val="false"/>
          <w:i w:val="false"/>
          <w:color w:val="000000"/>
          <w:sz w:val="28"/>
        </w:rPr>
        <w:t xml:space="preserve">
      Жарма ауданы мәслихатының </w:t>
      </w:r>
      <w:r>
        <w:br/>
      </w:r>
      <w:r>
        <w:rPr>
          <w:rFonts w:ascii="Times New Roman"/>
          <w:b w:val="false"/>
          <w:i w:val="false"/>
          <w:color w:val="000000"/>
          <w:sz w:val="28"/>
        </w:rPr>
        <w:t xml:space="preserve">2017 жылғы 27 желтоқсандағы </w:t>
      </w:r>
      <w:r>
        <w:br/>
      </w:r>
      <w:r>
        <w:rPr>
          <w:rFonts w:ascii="Times New Roman"/>
          <w:b w:val="false"/>
          <w:i w:val="false"/>
          <w:color w:val="000000"/>
          <w:sz w:val="28"/>
        </w:rPr>
        <w:t xml:space="preserve">№ 17/144-VI шешіміне </w:t>
      </w:r>
      <w:r>
        <w:br/>
      </w:r>
      <w:r>
        <w:rPr>
          <w:rFonts w:ascii="Times New Roman"/>
          <w:b w:val="false"/>
          <w:i w:val="false"/>
          <w:color w:val="000000"/>
          <w:sz w:val="28"/>
        </w:rPr>
        <w:t>9 қосымша</w:t>
      </w:r>
    </w:p>
    <w:bookmarkEnd w:id="47"/>
    <w:bookmarkStart w:name="z46" w:id="48"/>
    <w:p>
      <w:pPr>
        <w:spacing w:after="0"/>
        <w:ind w:left="0"/>
        <w:jc w:val="both"/>
      </w:pPr>
      <w:r>
        <w:rPr>
          <w:rFonts w:ascii="Times New Roman"/>
          <w:b w:val="false"/>
          <w:i w:val="false"/>
          <w:color w:val="000000"/>
          <w:sz w:val="28"/>
        </w:rPr>
        <w:t xml:space="preserve">
      </w:t>
      </w:r>
      <w:r>
        <w:rPr>
          <w:rFonts w:ascii="Times New Roman"/>
          <w:b/>
          <w:i w:val="false"/>
          <w:color w:val="000000"/>
          <w:sz w:val="28"/>
        </w:rPr>
        <w:t>2018 жылы ауылдық елді мекендердің әлеуметтік саласының мамандарын әлеуметтік қолдау шараларын іске асыру үшін бөлінген қаражат</w:t>
      </w:r>
    </w:p>
    <w:bookmarkEnd w:id="4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9-қосымша жаңа редакцияда - Шығыс Қазақстан облысы</w:t>
      </w:r>
      <w:r>
        <w:rPr>
          <w:rFonts w:ascii="Times New Roman"/>
          <w:b w:val="false"/>
          <w:i w:val="false"/>
          <w:color w:val="000000"/>
          <w:sz w:val="28"/>
        </w:rPr>
        <w:t xml:space="preserve"> </w:t>
      </w:r>
      <w:r>
        <w:rPr>
          <w:rFonts w:ascii="Times New Roman"/>
          <w:b w:val="false"/>
          <w:i/>
          <w:color w:val="000000"/>
          <w:sz w:val="28"/>
        </w:rPr>
        <w:t xml:space="preserve">Жарма аудандық мәслихатының 22.10.2018 </w:t>
      </w:r>
      <w:r>
        <w:rPr>
          <w:rFonts w:ascii="Times New Roman"/>
          <w:b w:val="false"/>
          <w:i w:val="false"/>
          <w:color w:val="000000"/>
          <w:sz w:val="28"/>
        </w:rPr>
        <w:t>№ 26/225-VI</w:t>
      </w:r>
      <w:r>
        <w:rPr>
          <w:rFonts w:ascii="Times New Roman"/>
          <w:b w:val="false"/>
          <w:i/>
          <w:color w:val="00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31"/>
        <w:gridCol w:w="1331"/>
        <w:gridCol w:w="1331"/>
        <w:gridCol w:w="1331"/>
        <w:gridCol w:w="4142"/>
        <w:gridCol w:w="25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