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ed09" w14:textId="ccbe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2017 жылғы 15 қарашадағы № 308 қаулысы. Шығыс Қазақстан облысының Әділет департаментінде 2017 жылғы 30 қарашада № 5307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Жарма ауданы әкімдігінің кейбір қаулыларының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Қаулының орындалуына бақылау жасау аудан әкімінің орынбасары С. Брынзовқа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308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ауданы әкімдігінің 2014 жылғы 28 қаңтардағы №14 "2014 жылы ақылы қоғамдық жұмыстарды ұйымдастыру мен қаржыландыру туралы", Шығыс Қазақстан облысының Әділет департаментінде 2014 жылғы 19 ақпандағы №3190 болып тіркелген (2014 жылдың 6 наурыздағы "Қалба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Жарма ауданы әкімдігінің 2014 жылғы 20 тамыздағы №220 "2014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Шығыс Қазақстан облысының Әділет департаментінде 2014 жылғы 23 қыркүйектегі №3490 болып тіркелген (2014 жылдың 1 қазандағы "Қалба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Жарма ауданы әкімдігінің 2015 жылғы 26 қаңтардағы №16 "2015 жылы ақылы қоғамдық жұмыстарды ұйымдастыру мен қаржыландыру туралы" Шығыс Қазақстан облысының Әділет департаментінде 2015 жылы 17 ақпанда №3687 болып тіркелген (2015 жылдың 3 наурыздағы "Қалба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Жарма ауданы әкімдігінің 2015 жылғы 19 наурыздағы "Шығыс Қазақстан облысы Жарма ауданының кәсіпкерлік және ауыл шаруашылық бөлімі" мемлекеттік мекемесі туралы ережені бекіту туралы" Шығыс Қазақстан облысының Әділет департаментінде 2015 жылғы 3 сәуірде №3828 болып тіркелген (2015 жылдың 16 сәуірдегі "Қалба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Жарма ауданы әкімдігінің 2015 жылғы 19 наурыздағы "Шығыс Қазақстан облысы Жарма ауданының ветеринария бөлімі" мемлекеттік мекемесі туралы ережені бекіту туралы" Шығыс Қазақстан облысының Әділет департаментінде 2015 жылғы 3 сәуірде №3829 болып тіркелген (2015 жылдың 16 сәуірдегі "Қалба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Жарма ауданы әкімдігінің 2015 жылғы 26 маусымдағы №208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Шығыс Қазақстан облысының Әділет департаментінде 2015 жылғы 30 шілдеде №4079 болып тіркелген (2015 жылдың 27 тамыздағы "Қалба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Жарма ауданы әкімдігінің 2016 жылғы 10 маусымдағы №174 "2016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Шығыс Қазақстан облысының Әділет департаментінде 2016 жылғы 24 маусымдағы №4577 болып тіркелген (2016 жылдың 2 шілдесіндегі "Қалба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