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5b430" w14:textId="ac5b4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жергілікті атқарушы органының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ауданы әкімдігінің 2017 жылғы 15 мамырдағы № 113 қаулысы. Шығыс Қазақстан облысының Әділет департаментінде 2017 жылғы 30 мамырда № 5047 болып тіркелді. Күші жойылды - Шығыс Қазақстан облысы Жарма ауданы әкімдігінің 2019 жылғы 13 ақпандағы № 33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ауданы әкімдігінің 13.02.2019 </w:t>
      </w:r>
      <w:r>
        <w:rPr>
          <w:rFonts w:ascii="Times New Roman"/>
          <w:b w:val="false"/>
          <w:i w:val="false"/>
          <w:color w:val="ff0000"/>
          <w:sz w:val="28"/>
        </w:rPr>
        <w:t>№ 33</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№148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2015 жылғы 23 қарашадағы №416 "Мемлекеттік қызмет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№110 "Мемлекеттік әкімшілік қызметшілердің қызметін бағалаудың кейбір мәселелері туралы" (Нормативтiк құқықтық актiлердi мемлекеттiк тiркеу тiзiлiмiнде №14637 болып тiркелген) бұйрығының 1 тармағының 2) тармақшасымен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Жарма ауданының әкімдігі</w:t>
      </w:r>
      <w:r>
        <w:rPr>
          <w:rFonts w:ascii="Times New Roman"/>
          <w:b/>
          <w:i w:val="false"/>
          <w:color w:val="000000"/>
          <w:sz w:val="28"/>
        </w:rPr>
        <w:t xml:space="preserve"> ҚАУЛЫ ЕТЕДІ: </w:t>
      </w:r>
    </w:p>
    <w:bookmarkEnd w:id="0"/>
    <w:bookmarkStart w:name="z2" w:id="1"/>
    <w:p>
      <w:pPr>
        <w:spacing w:after="0"/>
        <w:ind w:left="0"/>
        <w:jc w:val="both"/>
      </w:pPr>
      <w:r>
        <w:rPr>
          <w:rFonts w:ascii="Times New Roman"/>
          <w:b w:val="false"/>
          <w:i w:val="false"/>
          <w:color w:val="000000"/>
          <w:sz w:val="28"/>
        </w:rPr>
        <w:t xml:space="preserve">
      1. Жарма ауданының жергілікті атқарушы органының "Б" корпусы мемлекеттік әкімшілік қызметшілерінің қызметін бағалаудың әдістемесі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Қаулының орындалуына бақылау жасау аудан әкімінің аппарат басшысы А. Узбековке жүктелсін.</w:t>
      </w:r>
    </w:p>
    <w:bookmarkEnd w:id="2"/>
    <w:bookmarkStart w:name="z4" w:id="3"/>
    <w:p>
      <w:pPr>
        <w:spacing w:after="0"/>
        <w:ind w:left="0"/>
        <w:jc w:val="both"/>
      </w:pPr>
      <w:r>
        <w:rPr>
          <w:rFonts w:ascii="Times New Roman"/>
          <w:b w:val="false"/>
          <w:i w:val="false"/>
          <w:color w:val="000000"/>
          <w:sz w:val="28"/>
        </w:rPr>
        <w:t>
      3. Осы қаулы алғаш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Жарма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Сыдықов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ауданы әкімдігінің</w:t>
            </w:r>
            <w:r>
              <w:br/>
            </w:r>
            <w:r>
              <w:rPr>
                <w:rFonts w:ascii="Times New Roman"/>
                <w:b w:val="false"/>
                <w:i w:val="false"/>
                <w:color w:val="000000"/>
                <w:sz w:val="20"/>
              </w:rPr>
              <w:t>2017 жылғы " 15 " мамырдағы</w:t>
            </w:r>
            <w:r>
              <w:br/>
            </w:r>
            <w:r>
              <w:rPr>
                <w:rFonts w:ascii="Times New Roman"/>
                <w:b w:val="false"/>
                <w:i w:val="false"/>
                <w:color w:val="000000"/>
                <w:sz w:val="20"/>
              </w:rPr>
              <w:t>№ 113 қаулысымен бекітілген</w:t>
            </w:r>
          </w:p>
        </w:tc>
      </w:tr>
    </w:tbl>
    <w:bookmarkStart w:name="z6" w:id="4"/>
    <w:p>
      <w:pPr>
        <w:spacing w:after="0"/>
        <w:ind w:left="0"/>
        <w:jc w:val="left"/>
      </w:pPr>
      <w:r>
        <w:rPr>
          <w:rFonts w:ascii="Times New Roman"/>
          <w:b/>
          <w:i w:val="false"/>
          <w:color w:val="000000"/>
        </w:rPr>
        <w:t xml:space="preserve"> Жарма ауданының жергілікті атқарушы органының "Б" корпусы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Жарма ауданының жергілікті атқарушы органының "Б" корпусы мемлекеттік әкімшілік қызметшілерінің қызметін жыл сайынғы бағалаудың әдістемесі (бұдан әрі – Әдістеме) Қазақстан Республикасының 2001 жылғы 23 қаңтардағы №148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2015 жылғы 23 қарашадағы №416 "Мемлекеттік қызмет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№110 "Мемлекеттік әкімшілік қызметшілердің қызметін бағалаудың кейбір мәселелері туралы" бұйрығының 1 тармағының 2) тармақшасымен бекітілген (Нормативтiк құқықтық актiлердi мемлекеттiк тiркеу тiзiлiмiнде №14637 болып тiркелген)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әзірленді және Жарма ауданының жергілікті атқарушы органының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9"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0"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1"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2"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3" w:id="11"/>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1"/>
    <w:bookmarkStart w:name="z14"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2"/>
    <w:bookmarkStart w:name="z15"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16" w:id="14"/>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End w:id="14"/>
    <w:bookmarkStart w:name="z17" w:id="15"/>
    <w:p>
      <w:pPr>
        <w:spacing w:after="0"/>
        <w:ind w:left="0"/>
        <w:jc w:val="both"/>
      </w:pPr>
      <w:r>
        <w:rPr>
          <w:rFonts w:ascii="Times New Roman"/>
          <w:b w:val="false"/>
          <w:i w:val="false"/>
          <w:color w:val="000000"/>
          <w:sz w:val="28"/>
        </w:rPr>
        <w:t>
      Жергілікті бюджеттен қаржыландырылатын ауданның атқарушы органдары басшыларының бағалауын аудан әкімімен немесе қалып бойынша оның орынбасарларының бірімен жүргізіледі.</w:t>
      </w:r>
    </w:p>
    <w:bookmarkEnd w:id="15"/>
    <w:bookmarkStart w:name="z18" w:id="16"/>
    <w:p>
      <w:pPr>
        <w:spacing w:after="0"/>
        <w:ind w:left="0"/>
        <w:jc w:val="both"/>
      </w:pPr>
      <w:r>
        <w:rPr>
          <w:rFonts w:ascii="Times New Roman"/>
          <w:b w:val="false"/>
          <w:i w:val="false"/>
          <w:color w:val="000000"/>
          <w:sz w:val="28"/>
        </w:rPr>
        <w:t>
      5. Жылдық бағалау:</w:t>
      </w:r>
    </w:p>
    <w:bookmarkEnd w:id="16"/>
    <w:bookmarkStart w:name="z19"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20" w:id="18"/>
    <w:p>
      <w:pPr>
        <w:spacing w:after="0"/>
        <w:ind w:left="0"/>
        <w:jc w:val="both"/>
      </w:pPr>
      <w:r>
        <w:rPr>
          <w:rFonts w:ascii="Times New Roman"/>
          <w:b w:val="false"/>
          <w:i w:val="false"/>
          <w:color w:val="000000"/>
          <w:sz w:val="28"/>
        </w:rPr>
        <w:t>
      2) Осы Әдістеменің №1 қосымшасына сәйкес "Б" корпусы қызметшісінің жеке жұмыс жоспарын орындау бағасынан құралады.</w:t>
      </w:r>
    </w:p>
    <w:bookmarkEnd w:id="18"/>
    <w:bookmarkStart w:name="z21" w:id="19"/>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"Жарма ауданы әкімінің аппараты" мемлекеттік мекемесінің персоналды басқару қызметі (бұдан әрі - персоналды басқару қызметі) оның жұмыс органы болып табылады.</w:t>
      </w:r>
    </w:p>
    <w:bookmarkEnd w:id="19"/>
    <w:bookmarkStart w:name="z22" w:id="20"/>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0"/>
    <w:bookmarkStart w:name="z23" w:id="21"/>
    <w:p>
      <w:pPr>
        <w:spacing w:after="0"/>
        <w:ind w:left="0"/>
        <w:jc w:val="both"/>
      </w:pPr>
      <w:r>
        <w:rPr>
          <w:rFonts w:ascii="Times New Roman"/>
          <w:b w:val="false"/>
          <w:i w:val="false"/>
          <w:color w:val="000000"/>
          <w:sz w:val="28"/>
        </w:rPr>
        <w:t>
      Бағалау жөніндегі комиссияның төрағасы немесе мүшесі болмаған жағдайда, оларды алмастыру Бағалау жөніндегі комиссияны құру туралы шешімге өзгертулер енгізу арқылы уәкілетті тұлғаның шешімі бойынша жүзеге асырылады.</w:t>
      </w:r>
    </w:p>
    <w:bookmarkEnd w:id="21"/>
    <w:bookmarkStart w:name="z24" w:id="22"/>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2"/>
    <w:bookmarkStart w:name="z25" w:id="23"/>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3"/>
    <w:bookmarkStart w:name="z26" w:id="24"/>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қызметінің қызметшісі болып табылады. Бағалау жөніндегі комиссияның хатшысы дауыс беруге қатыспайды.</w:t>
      </w:r>
    </w:p>
    <w:bookmarkEnd w:id="24"/>
    <w:bookmarkStart w:name="z27" w:id="25"/>
    <w:p>
      <w:pPr>
        <w:spacing w:after="0"/>
        <w:ind w:left="0"/>
        <w:jc w:val="left"/>
      </w:pPr>
      <w:r>
        <w:rPr>
          <w:rFonts w:ascii="Times New Roman"/>
          <w:b/>
          <w:i w:val="false"/>
          <w:color w:val="000000"/>
        </w:rPr>
        <w:t xml:space="preserve"> 2-тарау. Жұмыстың жеке жоспарын құрастыру</w:t>
      </w:r>
    </w:p>
    <w:bookmarkEnd w:id="25"/>
    <w:bookmarkStart w:name="z28" w:id="26"/>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құрастырылады.</w:t>
      </w:r>
    </w:p>
    <w:bookmarkEnd w:id="26"/>
    <w:bookmarkStart w:name="z29" w:id="27"/>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 xml:space="preserve">10-тармағында </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0" w:id="2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31" w:id="29"/>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9"/>
    <w:bookmarkStart w:name="z32" w:id="30"/>
    <w:p>
      <w:pPr>
        <w:spacing w:after="0"/>
        <w:ind w:left="0"/>
        <w:jc w:val="left"/>
      </w:pPr>
      <w:r>
        <w:rPr>
          <w:rFonts w:ascii="Times New Roman"/>
          <w:b/>
          <w:i w:val="false"/>
          <w:color w:val="000000"/>
        </w:rPr>
        <w:t xml:space="preserve"> 3-тарау. Бағалауды жүргізуге дайындық</w:t>
      </w:r>
    </w:p>
    <w:bookmarkEnd w:id="30"/>
    <w:bookmarkStart w:name="z33" w:id="31"/>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келісімімен бағалауды өткізу кестесін қалыптастырады.</w:t>
      </w:r>
    </w:p>
    <w:bookmarkEnd w:id="31"/>
    <w:bookmarkStart w:name="z34" w:id="32"/>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2"/>
    <w:bookmarkStart w:name="z35" w:id="33"/>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3"/>
    <w:bookmarkStart w:name="z36"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4"/>
    <w:bookmarkStart w:name="z37" w:id="3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5"/>
    <w:bookmarkStart w:name="z38" w:id="36"/>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6"/>
    <w:bookmarkStart w:name="z39" w:id="3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7"/>
    <w:bookmarkStart w:name="z40" w:id="38"/>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End w:id="38"/>
    <w:bookmarkStart w:name="z41" w:id="39"/>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39"/>
    <w:bookmarkStart w:name="z42" w:id="40"/>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40"/>
    <w:bookmarkStart w:name="z43" w:id="41"/>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құжаттамалық қамтамасыз ету және бақылау бөлімі және "Б" корпусы қызметшісінің тікелей басшысының құжатпен дәлелденген мәліметі саналады.</w:t>
      </w:r>
    </w:p>
    <w:bookmarkEnd w:id="41"/>
    <w:bookmarkStart w:name="z44" w:id="42"/>
    <w:p>
      <w:pPr>
        <w:spacing w:after="0"/>
        <w:ind w:left="0"/>
        <w:jc w:val="both"/>
      </w:pPr>
      <w:r>
        <w:rPr>
          <w:rFonts w:ascii="Times New Roman"/>
          <w:b w:val="false"/>
          <w:i w:val="false"/>
          <w:color w:val="000000"/>
          <w:sz w:val="28"/>
        </w:rPr>
        <w:t>
      21. Еңбек тәртібін бұзуға:</w:t>
      </w:r>
    </w:p>
    <w:bookmarkEnd w:id="42"/>
    <w:bookmarkStart w:name="z45" w:id="43"/>
    <w:p>
      <w:pPr>
        <w:spacing w:after="0"/>
        <w:ind w:left="0"/>
        <w:jc w:val="both"/>
      </w:pPr>
      <w:r>
        <w:rPr>
          <w:rFonts w:ascii="Times New Roman"/>
          <w:b w:val="false"/>
          <w:i w:val="false"/>
          <w:color w:val="000000"/>
          <w:sz w:val="28"/>
        </w:rPr>
        <w:t>
      1) дәлелді себепсіз жұмысқа кешігу;</w:t>
      </w:r>
    </w:p>
    <w:bookmarkEnd w:id="43"/>
    <w:bookmarkStart w:name="z46" w:id="44"/>
    <w:p>
      <w:pPr>
        <w:spacing w:after="0"/>
        <w:ind w:left="0"/>
        <w:jc w:val="both"/>
      </w:pPr>
      <w:r>
        <w:rPr>
          <w:rFonts w:ascii="Times New Roman"/>
          <w:b w:val="false"/>
          <w:i w:val="false"/>
          <w:color w:val="000000"/>
          <w:sz w:val="28"/>
        </w:rPr>
        <w:t>
      2) қызметшілердің қызметтік әдепті бұзуы жатады.</w:t>
      </w:r>
    </w:p>
    <w:bookmarkEnd w:id="44"/>
    <w:bookmarkStart w:name="z47" w:id="45"/>
    <w:p>
      <w:pPr>
        <w:spacing w:after="0"/>
        <w:ind w:left="0"/>
        <w:jc w:val="both"/>
      </w:pPr>
      <w:r>
        <w:rPr>
          <w:rFonts w:ascii="Times New Roman"/>
          <w:b w:val="false"/>
          <w:i w:val="false"/>
          <w:color w:val="000000"/>
          <w:sz w:val="28"/>
        </w:rPr>
        <w:t xml:space="preserve">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 </w:t>
      </w:r>
    </w:p>
    <w:bookmarkEnd w:id="45"/>
    <w:bookmarkStart w:name="z48" w:id="46"/>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46"/>
    <w:bookmarkStart w:name="z49" w:id="4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 2 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7"/>
    <w:bookmarkStart w:name="z50" w:id="48"/>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қызметі, құжаттамалық қамтамасыз ету және бақылау бөлімі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8"/>
    <w:bookmarkStart w:name="z51" w:id="4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9"/>
    <w:bookmarkStart w:name="z52" w:id="5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50"/>
    <w:bookmarkStart w:name="z53" w:id="51"/>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51"/>
    <w:bookmarkStart w:name="z54"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56" w:id="54"/>
    <w:p>
      <w:pPr>
        <w:spacing w:after="0"/>
        <w:ind w:left="0"/>
        <w:jc w:val="both"/>
      </w:pPr>
      <w:r>
        <w:rPr>
          <w:rFonts w:ascii="Times New Roman"/>
          <w:b w:val="false"/>
          <w:i w:val="false"/>
          <w:color w:val="000000"/>
          <w:sz w:val="28"/>
        </w:rPr>
        <w:t>
      a – көтермелеу балдары;</w:t>
      </w:r>
    </w:p>
    <w:bookmarkEnd w:id="54"/>
    <w:bookmarkStart w:name="z57" w:id="55"/>
    <w:p>
      <w:pPr>
        <w:spacing w:after="0"/>
        <w:ind w:left="0"/>
        <w:jc w:val="both"/>
      </w:pPr>
      <w:r>
        <w:rPr>
          <w:rFonts w:ascii="Times New Roman"/>
          <w:b w:val="false"/>
          <w:i w:val="false"/>
          <w:color w:val="000000"/>
          <w:sz w:val="28"/>
        </w:rPr>
        <w:t>
      в – айыппұл балдары.</w:t>
      </w:r>
    </w:p>
    <w:bookmarkEnd w:id="55"/>
    <w:bookmarkStart w:name="z58" w:id="56"/>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56"/>
    <w:bookmarkStart w:name="z59" w:id="57"/>
    <w:p>
      <w:pPr>
        <w:spacing w:after="0"/>
        <w:ind w:left="0"/>
        <w:jc w:val="left"/>
      </w:pPr>
      <w:r>
        <w:rPr>
          <w:rFonts w:ascii="Times New Roman"/>
          <w:b/>
          <w:i w:val="false"/>
          <w:color w:val="000000"/>
        </w:rPr>
        <w:t xml:space="preserve"> 5-тарау. Жылдық бағалау</w:t>
      </w:r>
    </w:p>
    <w:bookmarkEnd w:id="57"/>
    <w:bookmarkStart w:name="z60" w:id="5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 3 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8"/>
    <w:bookmarkStart w:name="z61" w:id="5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9"/>
    <w:bookmarkStart w:name="z62" w:id="60"/>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60"/>
    <w:bookmarkStart w:name="z63" w:id="61"/>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 2 балл;</w:t>
      </w:r>
    </w:p>
    <w:bookmarkEnd w:id="61"/>
    <w:bookmarkStart w:name="z64" w:id="62"/>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2"/>
    <w:bookmarkStart w:name="z65" w:id="63"/>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3"/>
    <w:bookmarkStart w:name="z66" w:id="64"/>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4"/>
    <w:bookmarkStart w:name="z67" w:id="65"/>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5"/>
    <w:bookmarkStart w:name="z68" w:id="6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құрастырылады.</w:t>
      </w:r>
    </w:p>
    <w:bookmarkEnd w:id="66"/>
    <w:bookmarkStart w:name="z69" w:id="67"/>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67"/>
    <w:bookmarkStart w:name="z70"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2"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w:t>
      </w:r>
      <w:r>
        <w:br/>
      </w:r>
      <w:r>
        <w:rPr>
          <w:rFonts w:ascii="Times New Roman"/>
          <w:b w:val="false"/>
          <w:i w:val="false"/>
          <w:color w:val="000000"/>
          <w:sz w:val="28"/>
        </w:rPr>
        <w:t>
</w:t>
      </w:r>
    </w:p>
    <w:bookmarkStart w:name="z73" w:id="71"/>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bookmarkEnd w:id="71"/>
    <w:bookmarkStart w:name="z74" w:id="72"/>
    <w:p>
      <w:pPr>
        <w:spacing w:after="0"/>
        <w:ind w:left="0"/>
        <w:jc w:val="both"/>
      </w:pPr>
      <w:r>
        <w:rPr>
          <w:rFonts w:ascii="Times New Roman"/>
          <w:b w:val="false"/>
          <w:i w:val="false"/>
          <w:color w:val="000000"/>
          <w:sz w:val="28"/>
        </w:rPr>
        <w:t>
      "қанағаттанарлықсыз" мәнге (80 балдан төмен) – 2 балл,</w:t>
      </w:r>
    </w:p>
    <w:bookmarkEnd w:id="72"/>
    <w:bookmarkStart w:name="z75" w:id="73"/>
    <w:p>
      <w:pPr>
        <w:spacing w:after="0"/>
        <w:ind w:left="0"/>
        <w:jc w:val="both"/>
      </w:pPr>
      <w:r>
        <w:rPr>
          <w:rFonts w:ascii="Times New Roman"/>
          <w:b w:val="false"/>
          <w:i w:val="false"/>
          <w:color w:val="000000"/>
          <w:sz w:val="28"/>
        </w:rPr>
        <w:t>
      "қанағаттанарлық" мәнге (80-нен 105 балға дейін) – 3 балл,</w:t>
      </w:r>
    </w:p>
    <w:bookmarkEnd w:id="73"/>
    <w:bookmarkStart w:name="z76" w:id="74"/>
    <w:p>
      <w:pPr>
        <w:spacing w:after="0"/>
        <w:ind w:left="0"/>
        <w:jc w:val="both"/>
      </w:pPr>
      <w:r>
        <w:rPr>
          <w:rFonts w:ascii="Times New Roman"/>
          <w:b w:val="false"/>
          <w:i w:val="false"/>
          <w:color w:val="000000"/>
          <w:sz w:val="28"/>
        </w:rPr>
        <w:t>
      "тиімді" мәнге (106-дан 130 балға (қоса алғанда) дейін) – 4 балл,</w:t>
      </w:r>
    </w:p>
    <w:bookmarkEnd w:id="74"/>
    <w:bookmarkStart w:name="z77" w:id="75"/>
    <w:p>
      <w:pPr>
        <w:spacing w:after="0"/>
        <w:ind w:left="0"/>
        <w:jc w:val="both"/>
      </w:pPr>
      <w:r>
        <w:rPr>
          <w:rFonts w:ascii="Times New Roman"/>
          <w:b w:val="false"/>
          <w:i w:val="false"/>
          <w:color w:val="000000"/>
          <w:sz w:val="28"/>
        </w:rPr>
        <w:t>
      өте жақсы мәнге (130 балдан астам) – 5 балл;</w:t>
      </w:r>
    </w:p>
    <w:bookmarkEnd w:id="75"/>
    <w:bookmarkStart w:name="z78"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79" w:id="77"/>
    <w:p>
      <w:pPr>
        <w:spacing w:after="0"/>
        <w:ind w:left="0"/>
        <w:jc w:val="both"/>
      </w:pPr>
      <w:r>
        <w:rPr>
          <w:rFonts w:ascii="Times New Roman"/>
          <w:b w:val="false"/>
          <w:i w:val="false"/>
          <w:color w:val="000000"/>
          <w:sz w:val="28"/>
        </w:rPr>
        <w:t>
      33. Жылдың қорытынды бағасы мынадай шәкіл бойынша: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77"/>
    <w:bookmarkStart w:name="z80" w:id="78"/>
    <w:p>
      <w:pPr>
        <w:spacing w:after="0"/>
        <w:ind w:left="0"/>
        <w:jc w:val="left"/>
      </w:pPr>
      <w:r>
        <w:rPr>
          <w:rFonts w:ascii="Times New Roman"/>
          <w:b/>
          <w:i w:val="false"/>
          <w:color w:val="000000"/>
        </w:rPr>
        <w:t xml:space="preserve"> 6-тарау. Комиссияның бағалау нәтижелерін қарауы</w:t>
      </w:r>
    </w:p>
    <w:bookmarkEnd w:id="78"/>
    <w:bookmarkStart w:name="z81" w:id="79"/>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79"/>
    <w:bookmarkStart w:name="z82" w:id="80"/>
    <w:p>
      <w:pPr>
        <w:spacing w:after="0"/>
        <w:ind w:left="0"/>
        <w:jc w:val="both"/>
      </w:pPr>
      <w:r>
        <w:rPr>
          <w:rFonts w:ascii="Times New Roman"/>
          <w:b w:val="false"/>
          <w:i w:val="false"/>
          <w:color w:val="000000"/>
          <w:sz w:val="28"/>
        </w:rPr>
        <w:t>
      Персоналды басқару қызметі Комиссияның отырысына келесі құжаттарды:</w:t>
      </w:r>
    </w:p>
    <w:bookmarkEnd w:id="80"/>
    <w:bookmarkStart w:name="z83" w:id="81"/>
    <w:p>
      <w:pPr>
        <w:spacing w:after="0"/>
        <w:ind w:left="0"/>
        <w:jc w:val="both"/>
      </w:pPr>
      <w:r>
        <w:rPr>
          <w:rFonts w:ascii="Times New Roman"/>
          <w:b w:val="false"/>
          <w:i w:val="false"/>
          <w:color w:val="000000"/>
          <w:sz w:val="28"/>
        </w:rPr>
        <w:t>
      1) толтырылған бағалау парақтарын;</w:t>
      </w:r>
    </w:p>
    <w:bookmarkEnd w:id="81"/>
    <w:bookmarkStart w:name="z84" w:id="82"/>
    <w:p>
      <w:pPr>
        <w:spacing w:after="0"/>
        <w:ind w:left="0"/>
        <w:jc w:val="both"/>
      </w:pPr>
      <w:r>
        <w:rPr>
          <w:rFonts w:ascii="Times New Roman"/>
          <w:b w:val="false"/>
          <w:i w:val="false"/>
          <w:color w:val="000000"/>
          <w:sz w:val="28"/>
        </w:rPr>
        <w:t>
      2) "Б" корпусы қызметшісінің лауазымдық нұсқаулығын;</w:t>
      </w:r>
    </w:p>
    <w:bookmarkEnd w:id="82"/>
    <w:bookmarkStart w:name="z85" w:id="83"/>
    <w:p>
      <w:pPr>
        <w:spacing w:after="0"/>
        <w:ind w:left="0"/>
        <w:jc w:val="both"/>
      </w:pPr>
      <w:r>
        <w:rPr>
          <w:rFonts w:ascii="Times New Roman"/>
          <w:b w:val="false"/>
          <w:i w:val="false"/>
          <w:color w:val="000000"/>
          <w:sz w:val="28"/>
        </w:rPr>
        <w:t>
      3) осы Әдістемеге №4 қосымшаға сәйкес нысан бойынша Комиссия отырысы хаттамасының жобасын тапсырады.</w:t>
      </w:r>
    </w:p>
    <w:bookmarkEnd w:id="83"/>
    <w:bookmarkStart w:name="z86" w:id="84"/>
    <w:p>
      <w:pPr>
        <w:spacing w:after="0"/>
        <w:ind w:left="0"/>
        <w:jc w:val="both"/>
      </w:pPr>
      <w:r>
        <w:rPr>
          <w:rFonts w:ascii="Times New Roman"/>
          <w:b w:val="false"/>
          <w:i w:val="false"/>
          <w:color w:val="000000"/>
          <w:sz w:val="28"/>
        </w:rPr>
        <w:t>
      35. Комиссия бағалау нәтижелерін қарастырады және келесі шешімдердің бірін шығарады:</w:t>
      </w:r>
    </w:p>
    <w:bookmarkEnd w:id="84"/>
    <w:bookmarkStart w:name="z87" w:id="85"/>
    <w:p>
      <w:pPr>
        <w:spacing w:after="0"/>
        <w:ind w:left="0"/>
        <w:jc w:val="both"/>
      </w:pPr>
      <w:r>
        <w:rPr>
          <w:rFonts w:ascii="Times New Roman"/>
          <w:b w:val="false"/>
          <w:i w:val="false"/>
          <w:color w:val="000000"/>
          <w:sz w:val="28"/>
        </w:rPr>
        <w:t>
      1) бағалау нәтижелерін бекітеді;</w:t>
      </w:r>
    </w:p>
    <w:bookmarkEnd w:id="85"/>
    <w:bookmarkStart w:name="z88" w:id="86"/>
    <w:p>
      <w:pPr>
        <w:spacing w:after="0"/>
        <w:ind w:left="0"/>
        <w:jc w:val="both"/>
      </w:pPr>
      <w:r>
        <w:rPr>
          <w:rFonts w:ascii="Times New Roman"/>
          <w:b w:val="false"/>
          <w:i w:val="false"/>
          <w:color w:val="000000"/>
          <w:sz w:val="28"/>
        </w:rPr>
        <w:t>
      2) бағалау нәтижелерін қайта қарайды.</w:t>
      </w:r>
    </w:p>
    <w:bookmarkEnd w:id="86"/>
    <w:bookmarkStart w:name="z89" w:id="87"/>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7"/>
    <w:bookmarkStart w:name="z90" w:id="88"/>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88"/>
    <w:bookmarkStart w:name="z91" w:id="89"/>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9"/>
    <w:bookmarkStart w:name="z92" w:id="90"/>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құрастырылады.</w:t>
      </w:r>
    </w:p>
    <w:bookmarkEnd w:id="90"/>
    <w:bookmarkStart w:name="z93" w:id="91"/>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қызметінде сақталады.</w:t>
      </w:r>
    </w:p>
    <w:bookmarkEnd w:id="91"/>
    <w:bookmarkStart w:name="z94" w:id="92"/>
    <w:p>
      <w:pPr>
        <w:spacing w:after="0"/>
        <w:ind w:left="0"/>
        <w:jc w:val="left"/>
      </w:pPr>
      <w:r>
        <w:rPr>
          <w:rFonts w:ascii="Times New Roman"/>
          <w:b/>
          <w:i w:val="false"/>
          <w:color w:val="000000"/>
        </w:rPr>
        <w:t xml:space="preserve"> 7-тарау. Бағалау нәтижелеріне шағымдану</w:t>
      </w:r>
    </w:p>
    <w:bookmarkEnd w:id="92"/>
    <w:bookmarkStart w:name="z95" w:id="93"/>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3"/>
    <w:bookmarkStart w:name="z96" w:id="94"/>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4"/>
    <w:bookmarkStart w:name="z97" w:id="95"/>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95"/>
    <w:bookmarkStart w:name="z98" w:id="96"/>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6"/>
    <w:bookmarkStart w:name="z99" w:id="97"/>
    <w:p>
      <w:pPr>
        <w:spacing w:after="0"/>
        <w:ind w:left="0"/>
        <w:jc w:val="left"/>
      </w:pPr>
      <w:r>
        <w:rPr>
          <w:rFonts w:ascii="Times New Roman"/>
          <w:b/>
          <w:i w:val="false"/>
          <w:color w:val="000000"/>
        </w:rPr>
        <w:t xml:space="preserve"> 8-тарау. Бағалау нәтижелері бойынша шешім қабылдау</w:t>
      </w:r>
    </w:p>
    <w:bookmarkEnd w:id="97"/>
    <w:bookmarkStart w:name="z100" w:id="98"/>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8"/>
    <w:bookmarkStart w:name="z101" w:id="99"/>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9"/>
    <w:bookmarkStart w:name="z102" w:id="100"/>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0"/>
    <w:bookmarkStart w:name="z103" w:id="101"/>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 жоғарылату курстарына жіберіледі.</w:t>
      </w:r>
    </w:p>
    <w:bookmarkEnd w:id="101"/>
    <w:bookmarkStart w:name="z104" w:id="102"/>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2"/>
    <w:bookmarkStart w:name="z105" w:id="103"/>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3"/>
    <w:bookmarkStart w:name="z106" w:id="104"/>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ауданының жергілікті</w:t>
            </w:r>
            <w:r>
              <w:br/>
            </w:r>
            <w:r>
              <w:rPr>
                <w:rFonts w:ascii="Times New Roman"/>
                <w:b w:val="false"/>
                <w:i w:val="false"/>
                <w:color w:val="000000"/>
                <w:sz w:val="20"/>
              </w:rPr>
              <w:t>атқарушы органының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 №1</w:t>
            </w:r>
            <w:r>
              <w:br/>
            </w:r>
            <w:r>
              <w:rPr>
                <w:rFonts w:ascii="Times New Roman"/>
                <w:b w:val="false"/>
                <w:i w:val="false"/>
                <w:color w:val="000000"/>
                <w:sz w:val="20"/>
              </w:rPr>
              <w:t>қосымша</w:t>
            </w:r>
          </w:p>
        </w:tc>
      </w:tr>
    </w:tbl>
    <w:bookmarkStart w:name="z108" w:id="105"/>
    <w:p>
      <w:pPr>
        <w:spacing w:after="0"/>
        <w:ind w:left="0"/>
        <w:jc w:val="both"/>
      </w:pPr>
      <w:r>
        <w:rPr>
          <w:rFonts w:ascii="Times New Roman"/>
          <w:b w:val="false"/>
          <w:i w:val="false"/>
          <w:color w:val="000000"/>
          <w:sz w:val="28"/>
        </w:rPr>
        <w:t>
      Нысан</w:t>
      </w:r>
    </w:p>
    <w:bookmarkEnd w:id="105"/>
    <w:bookmarkStart w:name="z109" w:id="106"/>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6"/>
    <w:bookmarkStart w:name="z110" w:id="107"/>
    <w:p>
      <w:pPr>
        <w:spacing w:after="0"/>
        <w:ind w:left="0"/>
        <w:jc w:val="both"/>
      </w:pPr>
      <w:r>
        <w:rPr>
          <w:rFonts w:ascii="Times New Roman"/>
          <w:b w:val="false"/>
          <w:i w:val="false"/>
          <w:color w:val="000000"/>
          <w:sz w:val="28"/>
        </w:rPr>
        <w:t>
       ________________________________________________ жыл</w:t>
      </w:r>
      <w:r>
        <w:br/>
      </w:r>
      <w:r>
        <w:rPr>
          <w:rFonts w:ascii="Times New Roman"/>
          <w:b w:val="false"/>
          <w:i w:val="false"/>
          <w:color w:val="000000"/>
          <w:sz w:val="28"/>
        </w:rPr>
        <w:t> (</w:t>
      </w:r>
      <w:r>
        <w:rPr>
          <w:rFonts w:ascii="Times New Roman"/>
          <w:b w:val="false"/>
          <w:i/>
          <w:color w:val="000000"/>
          <w:sz w:val="28"/>
        </w:rPr>
        <w:t>жеке жоспар құрастырылатын кезең</w:t>
      </w:r>
      <w:r>
        <w:rPr>
          <w:rFonts w:ascii="Times New Roman"/>
          <w:b w:val="false"/>
          <w:i w:val="false"/>
          <w:color w:val="000000"/>
          <w:sz w:val="28"/>
        </w:rPr>
        <w:t>)</w:t>
      </w:r>
    </w:p>
    <w:bookmarkEnd w:id="107"/>
    <w:bookmarkStart w:name="z111" w:id="108"/>
    <w:p>
      <w:pPr>
        <w:spacing w:after="0"/>
        <w:ind w:left="0"/>
        <w:jc w:val="both"/>
      </w:pPr>
      <w:r>
        <w:rPr>
          <w:rFonts w:ascii="Times New Roman"/>
          <w:b w:val="false"/>
          <w:i w:val="false"/>
          <w:color w:val="000000"/>
          <w:sz w:val="28"/>
        </w:rPr>
        <w:t>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w:t>
      </w:r>
    </w:p>
    <w:bookmarkEnd w:id="108"/>
    <w:bookmarkStart w:name="z112" w:id="109"/>
    <w:p>
      <w:pPr>
        <w:spacing w:after="0"/>
        <w:ind w:left="0"/>
        <w:jc w:val="both"/>
      </w:pPr>
      <w:r>
        <w:rPr>
          <w:rFonts w:ascii="Times New Roman"/>
          <w:b w:val="false"/>
          <w:i w:val="false"/>
          <w:color w:val="000000"/>
          <w:sz w:val="28"/>
        </w:rPr>
        <w:t xml:space="preserve">
      ________________________________________________________________________________ </w:t>
      </w:r>
    </w:p>
    <w:bookmarkEnd w:id="109"/>
    <w:bookmarkStart w:name="z113" w:id="110"/>
    <w:p>
      <w:pPr>
        <w:spacing w:after="0"/>
        <w:ind w:left="0"/>
        <w:jc w:val="both"/>
      </w:pPr>
      <w:r>
        <w:rPr>
          <w:rFonts w:ascii="Times New Roman"/>
          <w:b w:val="false"/>
          <w:i w:val="false"/>
          <w:color w:val="000000"/>
          <w:sz w:val="28"/>
        </w:rPr>
        <w:t>
      Қызметшінің лауазымы:</w:t>
      </w:r>
    </w:p>
    <w:bookmarkEnd w:id="110"/>
    <w:bookmarkStart w:name="z114" w:id="111"/>
    <w:p>
      <w:pPr>
        <w:spacing w:after="0"/>
        <w:ind w:left="0"/>
        <w:jc w:val="both"/>
      </w:pPr>
      <w:r>
        <w:rPr>
          <w:rFonts w:ascii="Times New Roman"/>
          <w:b w:val="false"/>
          <w:i w:val="false"/>
          <w:color w:val="000000"/>
          <w:sz w:val="28"/>
        </w:rPr>
        <w:t>
      ________________________________________________________________________________</w:t>
      </w:r>
    </w:p>
    <w:bookmarkEnd w:id="111"/>
    <w:bookmarkStart w:name="z115" w:id="112"/>
    <w:p>
      <w:pPr>
        <w:spacing w:after="0"/>
        <w:ind w:left="0"/>
        <w:jc w:val="both"/>
      </w:pPr>
      <w:r>
        <w:rPr>
          <w:rFonts w:ascii="Times New Roman"/>
          <w:b w:val="false"/>
          <w:i w:val="false"/>
          <w:color w:val="000000"/>
          <w:sz w:val="28"/>
        </w:rPr>
        <w:t>
      Қызметшінің құрылымдық бөлімшесінің атауы:</w:t>
      </w:r>
    </w:p>
    <w:bookmarkEnd w:id="112"/>
    <w:bookmarkStart w:name="z116" w:id="113"/>
    <w:p>
      <w:pPr>
        <w:spacing w:after="0"/>
        <w:ind w:left="0"/>
        <w:jc w:val="both"/>
      </w:pPr>
      <w:r>
        <w:rPr>
          <w:rFonts w:ascii="Times New Roman"/>
          <w:b w:val="false"/>
          <w:i w:val="false"/>
          <w:color w:val="000000"/>
          <w:sz w:val="28"/>
        </w:rPr>
        <w:t>
      ________________________________________________________________________________</w:t>
      </w:r>
    </w:p>
    <w:bookmarkEnd w:id="113"/>
    <w:bookmarkStart w:name="z117" w:id="114"/>
    <w:p>
      <w:pPr>
        <w:spacing w:after="0"/>
        <w:ind w:left="0"/>
        <w:jc w:val="both"/>
      </w:pPr>
      <w:r>
        <w:rPr>
          <w:rFonts w:ascii="Times New Roman"/>
          <w:b w:val="false"/>
          <w:i w:val="false"/>
          <w:color w:val="000000"/>
          <w:sz w:val="28"/>
        </w:rPr>
        <w:t>
      ________________________________________________________________________________</w:t>
      </w:r>
    </w:p>
    <w:bookmarkEnd w:id="1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 w:id="115"/>
    <w:p>
      <w:pPr>
        <w:spacing w:after="0"/>
        <w:ind w:left="0"/>
        <w:jc w:val="both"/>
      </w:pPr>
      <w:r>
        <w:rPr>
          <w:rFonts w:ascii="Times New Roman"/>
          <w:b w:val="false"/>
          <w:i w:val="false"/>
          <w:color w:val="000000"/>
          <w:sz w:val="28"/>
        </w:rPr>
        <w:t>
      Ескертпе:</w:t>
      </w:r>
    </w:p>
    <w:bookmarkEnd w:id="115"/>
    <w:bookmarkStart w:name="z119" w:id="116"/>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6"/>
    <w:bookmarkStart w:name="z120" w:id="117"/>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0"/>
        <w:gridCol w:w="6260"/>
      </w:tblGrid>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xml:space="preserve">
 (тегі, аты-жөні) </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ауданының жергілікті</w:t>
            </w:r>
            <w:r>
              <w:br/>
            </w:r>
            <w:r>
              <w:rPr>
                <w:rFonts w:ascii="Times New Roman"/>
                <w:b w:val="false"/>
                <w:i w:val="false"/>
                <w:color w:val="000000"/>
                <w:sz w:val="20"/>
              </w:rPr>
              <w:t>атқарушы органының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 № 2</w:t>
            </w:r>
            <w:r>
              <w:br/>
            </w:r>
            <w:r>
              <w:rPr>
                <w:rFonts w:ascii="Times New Roman"/>
                <w:b w:val="false"/>
                <w:i w:val="false"/>
                <w:color w:val="000000"/>
                <w:sz w:val="20"/>
              </w:rPr>
              <w:t>қосымша</w:t>
            </w:r>
          </w:p>
        </w:tc>
      </w:tr>
    </w:tbl>
    <w:bookmarkStart w:name="z122" w:id="118"/>
    <w:p>
      <w:pPr>
        <w:spacing w:after="0"/>
        <w:ind w:left="0"/>
        <w:jc w:val="both"/>
      </w:pPr>
      <w:r>
        <w:rPr>
          <w:rFonts w:ascii="Times New Roman"/>
          <w:b w:val="false"/>
          <w:i w:val="false"/>
          <w:color w:val="000000"/>
          <w:sz w:val="28"/>
        </w:rPr>
        <w:t>
      Нысан</w:t>
      </w:r>
    </w:p>
    <w:bookmarkEnd w:id="118"/>
    <w:bookmarkStart w:name="z123" w:id="119"/>
    <w:p>
      <w:pPr>
        <w:spacing w:after="0"/>
        <w:ind w:left="0"/>
        <w:jc w:val="left"/>
      </w:pPr>
      <w:r>
        <w:rPr>
          <w:rFonts w:ascii="Times New Roman"/>
          <w:b/>
          <w:i w:val="false"/>
          <w:color w:val="000000"/>
        </w:rPr>
        <w:t xml:space="preserve"> Бағалау парағы</w:t>
      </w:r>
    </w:p>
    <w:bookmarkEnd w:id="119"/>
    <w:bookmarkStart w:name="z124" w:id="120"/>
    <w:p>
      <w:pPr>
        <w:spacing w:after="0"/>
        <w:ind w:left="0"/>
        <w:jc w:val="both"/>
      </w:pPr>
      <w:r>
        <w:rPr>
          <w:rFonts w:ascii="Times New Roman"/>
          <w:b w:val="false"/>
          <w:i w:val="false"/>
          <w:color w:val="000000"/>
          <w:sz w:val="28"/>
        </w:rPr>
        <w:t>
       _____________________ тоқсан _____ жыл</w:t>
      </w:r>
      <w:r>
        <w:br/>
      </w:r>
      <w:r>
        <w:rPr>
          <w:rFonts w:ascii="Times New Roman"/>
          <w:b w:val="false"/>
          <w:i w:val="false"/>
          <w:color w:val="000000"/>
          <w:sz w:val="28"/>
        </w:rPr>
        <w:t> (</w:t>
      </w:r>
      <w:r>
        <w:rPr>
          <w:rFonts w:ascii="Times New Roman"/>
          <w:b w:val="false"/>
          <w:i/>
          <w:color w:val="000000"/>
          <w:sz w:val="28"/>
        </w:rPr>
        <w:t>бағаланатын кезең</w:t>
      </w:r>
      <w:r>
        <w:rPr>
          <w:rFonts w:ascii="Times New Roman"/>
          <w:b w:val="false"/>
          <w:i w:val="false"/>
          <w:color w:val="000000"/>
          <w:sz w:val="28"/>
        </w:rPr>
        <w:t>)</w:t>
      </w:r>
    </w:p>
    <w:bookmarkEnd w:id="120"/>
    <w:bookmarkStart w:name="z125" w:id="121"/>
    <w:p>
      <w:pPr>
        <w:spacing w:after="0"/>
        <w:ind w:left="0"/>
        <w:jc w:val="both"/>
      </w:pPr>
      <w:r>
        <w:rPr>
          <w:rFonts w:ascii="Times New Roman"/>
          <w:b w:val="false"/>
          <w:i w:val="false"/>
          <w:color w:val="000000"/>
          <w:sz w:val="28"/>
        </w:rPr>
        <w:t>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 xml:space="preserve">): </w:t>
      </w:r>
    </w:p>
    <w:bookmarkEnd w:id="121"/>
    <w:bookmarkStart w:name="z126" w:id="122"/>
    <w:p>
      <w:pPr>
        <w:spacing w:after="0"/>
        <w:ind w:left="0"/>
        <w:jc w:val="both"/>
      </w:pPr>
      <w:r>
        <w:rPr>
          <w:rFonts w:ascii="Times New Roman"/>
          <w:b w:val="false"/>
          <w:i w:val="false"/>
          <w:color w:val="000000"/>
          <w:sz w:val="28"/>
        </w:rPr>
        <w:t xml:space="preserve">
      ________________________________________________________________________________ </w:t>
      </w:r>
    </w:p>
    <w:bookmarkEnd w:id="122"/>
    <w:bookmarkStart w:name="z127" w:id="123"/>
    <w:p>
      <w:pPr>
        <w:spacing w:after="0"/>
        <w:ind w:left="0"/>
        <w:jc w:val="both"/>
      </w:pPr>
      <w:r>
        <w:rPr>
          <w:rFonts w:ascii="Times New Roman"/>
          <w:b w:val="false"/>
          <w:i w:val="false"/>
          <w:color w:val="000000"/>
          <w:sz w:val="28"/>
        </w:rPr>
        <w:t xml:space="preserve">
      Бағаланатын қызметшінің лауазымы: </w:t>
      </w:r>
    </w:p>
    <w:bookmarkEnd w:id="123"/>
    <w:bookmarkStart w:name="z128" w:id="124"/>
    <w:p>
      <w:pPr>
        <w:spacing w:after="0"/>
        <w:ind w:left="0"/>
        <w:jc w:val="both"/>
      </w:pPr>
      <w:r>
        <w:rPr>
          <w:rFonts w:ascii="Times New Roman"/>
          <w:b w:val="false"/>
          <w:i w:val="false"/>
          <w:color w:val="000000"/>
          <w:sz w:val="28"/>
        </w:rPr>
        <w:t>
      ________________________________________________________________________________</w:t>
      </w:r>
    </w:p>
    <w:bookmarkEnd w:id="124"/>
    <w:bookmarkStart w:name="z129" w:id="125"/>
    <w:p>
      <w:pPr>
        <w:spacing w:after="0"/>
        <w:ind w:left="0"/>
        <w:jc w:val="both"/>
      </w:pPr>
      <w:r>
        <w:rPr>
          <w:rFonts w:ascii="Times New Roman"/>
          <w:b w:val="false"/>
          <w:i w:val="false"/>
          <w:color w:val="000000"/>
          <w:sz w:val="28"/>
        </w:rPr>
        <w:t xml:space="preserve">
      Бағаланатын қызметшінің құрылымдық бөлімшесінің атауы: </w:t>
      </w:r>
    </w:p>
    <w:bookmarkEnd w:id="125"/>
    <w:bookmarkStart w:name="z130" w:id="126"/>
    <w:p>
      <w:pPr>
        <w:spacing w:after="0"/>
        <w:ind w:left="0"/>
        <w:jc w:val="both"/>
      </w:pPr>
      <w:r>
        <w:rPr>
          <w:rFonts w:ascii="Times New Roman"/>
          <w:b w:val="false"/>
          <w:i w:val="false"/>
          <w:color w:val="000000"/>
          <w:sz w:val="28"/>
        </w:rPr>
        <w:t>
      ________________________________________________________________________________</w:t>
      </w:r>
    </w:p>
    <w:bookmarkEnd w:id="126"/>
    <w:bookmarkStart w:name="z131" w:id="127"/>
    <w:p>
      <w:pPr>
        <w:spacing w:after="0"/>
        <w:ind w:left="0"/>
        <w:jc w:val="both"/>
      </w:pPr>
      <w:r>
        <w:rPr>
          <w:rFonts w:ascii="Times New Roman"/>
          <w:b w:val="false"/>
          <w:i w:val="false"/>
          <w:color w:val="000000"/>
          <w:sz w:val="28"/>
        </w:rPr>
        <w:t>
      ________________________________________________________________________________</w:t>
      </w:r>
    </w:p>
    <w:bookmarkEnd w:id="127"/>
    <w:bookmarkStart w:name="z132" w:id="128"/>
    <w:p>
      <w:pPr>
        <w:spacing w:after="0"/>
        <w:ind w:left="0"/>
        <w:jc w:val="both"/>
      </w:pPr>
      <w:r>
        <w:rPr>
          <w:rFonts w:ascii="Times New Roman"/>
          <w:b w:val="false"/>
          <w:i w:val="false"/>
          <w:color w:val="000000"/>
          <w:sz w:val="28"/>
        </w:rPr>
        <w:t>
      Лауазымдық міндеттерді орындау бағасы: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0"/>
        <w:gridCol w:w="6260"/>
      </w:tblGrid>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xml:space="preserve">
 (тегі, аты-жөні) </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ауданының жергілікті</w:t>
            </w:r>
            <w:r>
              <w:br/>
            </w:r>
            <w:r>
              <w:rPr>
                <w:rFonts w:ascii="Times New Roman"/>
                <w:b w:val="false"/>
                <w:i w:val="false"/>
                <w:color w:val="000000"/>
                <w:sz w:val="20"/>
              </w:rPr>
              <w:t>атқарушы органының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 №3</w:t>
            </w:r>
            <w:r>
              <w:br/>
            </w:r>
            <w:r>
              <w:rPr>
                <w:rFonts w:ascii="Times New Roman"/>
                <w:b w:val="false"/>
                <w:i w:val="false"/>
                <w:color w:val="000000"/>
                <w:sz w:val="20"/>
              </w:rPr>
              <w:t>қосымша</w:t>
            </w:r>
          </w:p>
        </w:tc>
      </w:tr>
    </w:tbl>
    <w:bookmarkStart w:name="z134" w:id="129"/>
    <w:p>
      <w:pPr>
        <w:spacing w:after="0"/>
        <w:ind w:left="0"/>
        <w:jc w:val="both"/>
      </w:pPr>
      <w:r>
        <w:rPr>
          <w:rFonts w:ascii="Times New Roman"/>
          <w:b w:val="false"/>
          <w:i w:val="false"/>
          <w:color w:val="000000"/>
          <w:sz w:val="28"/>
        </w:rPr>
        <w:t>
      Нысан</w:t>
      </w:r>
    </w:p>
    <w:bookmarkEnd w:id="129"/>
    <w:bookmarkStart w:name="z135" w:id="130"/>
    <w:p>
      <w:pPr>
        <w:spacing w:after="0"/>
        <w:ind w:left="0"/>
        <w:jc w:val="left"/>
      </w:pPr>
      <w:r>
        <w:rPr>
          <w:rFonts w:ascii="Times New Roman"/>
          <w:b/>
          <w:i w:val="false"/>
          <w:color w:val="000000"/>
        </w:rPr>
        <w:t xml:space="preserve"> Бағалау парағы</w:t>
      </w:r>
    </w:p>
    <w:bookmarkEnd w:id="130"/>
    <w:bookmarkStart w:name="z136" w:id="131"/>
    <w:p>
      <w:pPr>
        <w:spacing w:after="0"/>
        <w:ind w:left="0"/>
        <w:jc w:val="both"/>
      </w:pPr>
      <w:r>
        <w:rPr>
          <w:rFonts w:ascii="Times New Roman"/>
          <w:b w:val="false"/>
          <w:i w:val="false"/>
          <w:color w:val="000000"/>
          <w:sz w:val="28"/>
        </w:rPr>
        <w:t>
       ________________________________________ жыл</w:t>
      </w:r>
      <w:r>
        <w:br/>
      </w:r>
      <w:r>
        <w:rPr>
          <w:rFonts w:ascii="Times New Roman"/>
          <w:b w:val="false"/>
          <w:i w:val="false"/>
          <w:color w:val="000000"/>
          <w:sz w:val="28"/>
        </w:rPr>
        <w:t> (</w:t>
      </w:r>
      <w:r>
        <w:rPr>
          <w:rFonts w:ascii="Times New Roman"/>
          <w:b w:val="false"/>
          <w:i/>
          <w:color w:val="000000"/>
          <w:sz w:val="28"/>
        </w:rPr>
        <w:t>бағаланатын жыл</w:t>
      </w:r>
      <w:r>
        <w:rPr>
          <w:rFonts w:ascii="Times New Roman"/>
          <w:b w:val="false"/>
          <w:i w:val="false"/>
          <w:color w:val="000000"/>
          <w:sz w:val="28"/>
        </w:rPr>
        <w:t>)</w:t>
      </w:r>
    </w:p>
    <w:bookmarkEnd w:id="131"/>
    <w:bookmarkStart w:name="z137" w:id="132"/>
    <w:p>
      <w:pPr>
        <w:spacing w:after="0"/>
        <w:ind w:left="0"/>
        <w:jc w:val="both"/>
      </w:pPr>
      <w:r>
        <w:rPr>
          <w:rFonts w:ascii="Times New Roman"/>
          <w:b w:val="false"/>
          <w:i w:val="false"/>
          <w:color w:val="000000"/>
          <w:sz w:val="28"/>
        </w:rPr>
        <w:t>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 xml:space="preserve">): </w:t>
      </w:r>
    </w:p>
    <w:bookmarkEnd w:id="132"/>
    <w:bookmarkStart w:name="z138" w:id="133"/>
    <w:p>
      <w:pPr>
        <w:spacing w:after="0"/>
        <w:ind w:left="0"/>
        <w:jc w:val="both"/>
      </w:pPr>
      <w:r>
        <w:rPr>
          <w:rFonts w:ascii="Times New Roman"/>
          <w:b w:val="false"/>
          <w:i w:val="false"/>
          <w:color w:val="000000"/>
          <w:sz w:val="28"/>
        </w:rPr>
        <w:t xml:space="preserve">
      ________________________________________________________________________________ </w:t>
      </w:r>
    </w:p>
    <w:bookmarkEnd w:id="133"/>
    <w:bookmarkStart w:name="z139" w:id="134"/>
    <w:p>
      <w:pPr>
        <w:spacing w:after="0"/>
        <w:ind w:left="0"/>
        <w:jc w:val="both"/>
      </w:pPr>
      <w:r>
        <w:rPr>
          <w:rFonts w:ascii="Times New Roman"/>
          <w:b w:val="false"/>
          <w:i w:val="false"/>
          <w:color w:val="000000"/>
          <w:sz w:val="28"/>
        </w:rPr>
        <w:t xml:space="preserve">
      Бағаланатын қызметшінің лауазымы: </w:t>
      </w:r>
    </w:p>
    <w:bookmarkEnd w:id="134"/>
    <w:bookmarkStart w:name="z140" w:id="135"/>
    <w:p>
      <w:pPr>
        <w:spacing w:after="0"/>
        <w:ind w:left="0"/>
        <w:jc w:val="both"/>
      </w:pPr>
      <w:r>
        <w:rPr>
          <w:rFonts w:ascii="Times New Roman"/>
          <w:b w:val="false"/>
          <w:i w:val="false"/>
          <w:color w:val="000000"/>
          <w:sz w:val="28"/>
        </w:rPr>
        <w:t>
      ________________________________________________________________________________</w:t>
      </w:r>
    </w:p>
    <w:bookmarkEnd w:id="135"/>
    <w:bookmarkStart w:name="z141" w:id="136"/>
    <w:p>
      <w:pPr>
        <w:spacing w:after="0"/>
        <w:ind w:left="0"/>
        <w:jc w:val="both"/>
      </w:pPr>
      <w:r>
        <w:rPr>
          <w:rFonts w:ascii="Times New Roman"/>
          <w:b w:val="false"/>
          <w:i w:val="false"/>
          <w:color w:val="000000"/>
          <w:sz w:val="28"/>
        </w:rPr>
        <w:t xml:space="preserve">
      Бағаланатын қызметшінің құрылымдық бөлімшесінің атауы: </w:t>
      </w:r>
    </w:p>
    <w:bookmarkEnd w:id="136"/>
    <w:bookmarkStart w:name="z142" w:id="137"/>
    <w:p>
      <w:pPr>
        <w:spacing w:after="0"/>
        <w:ind w:left="0"/>
        <w:jc w:val="both"/>
      </w:pPr>
      <w:r>
        <w:rPr>
          <w:rFonts w:ascii="Times New Roman"/>
          <w:b w:val="false"/>
          <w:i w:val="false"/>
          <w:color w:val="000000"/>
          <w:sz w:val="28"/>
        </w:rPr>
        <w:t>
      ________________________________________________________________________________</w:t>
      </w:r>
    </w:p>
    <w:bookmarkEnd w:id="137"/>
    <w:bookmarkStart w:name="z143" w:id="138"/>
    <w:p>
      <w:pPr>
        <w:spacing w:after="0"/>
        <w:ind w:left="0"/>
        <w:jc w:val="both"/>
      </w:pPr>
      <w:r>
        <w:rPr>
          <w:rFonts w:ascii="Times New Roman"/>
          <w:b w:val="false"/>
          <w:i w:val="false"/>
          <w:color w:val="000000"/>
          <w:sz w:val="28"/>
        </w:rPr>
        <w:t>
      ________________________________________________________________________________</w:t>
      </w:r>
    </w:p>
    <w:bookmarkEnd w:id="138"/>
    <w:bookmarkStart w:name="z144" w:id="139"/>
    <w:p>
      <w:pPr>
        <w:spacing w:after="0"/>
        <w:ind w:left="0"/>
        <w:jc w:val="both"/>
      </w:pPr>
      <w:r>
        <w:rPr>
          <w:rFonts w:ascii="Times New Roman"/>
          <w:b w:val="false"/>
          <w:i w:val="false"/>
          <w:color w:val="000000"/>
          <w:sz w:val="28"/>
        </w:rPr>
        <w:t>
      Жеке жоспарды орындау бағасы</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2"/>
        <w:gridCol w:w="2887"/>
        <w:gridCol w:w="3773"/>
        <w:gridCol w:w="2253"/>
        <w:gridCol w:w="1367"/>
        <w:gridCol w:w="608"/>
      </w:tblGrid>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0"/>
        <w:gridCol w:w="6260"/>
      </w:tblGrid>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xml:space="preserve">
 (тегі, аты-жөні) </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ауданының жергілікті</w:t>
            </w:r>
            <w:r>
              <w:br/>
            </w:r>
            <w:r>
              <w:rPr>
                <w:rFonts w:ascii="Times New Roman"/>
                <w:b w:val="false"/>
                <w:i w:val="false"/>
                <w:color w:val="000000"/>
                <w:sz w:val="20"/>
              </w:rPr>
              <w:t>атқарушы органының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 № 4</w:t>
            </w:r>
            <w:r>
              <w:br/>
            </w:r>
            <w:r>
              <w:rPr>
                <w:rFonts w:ascii="Times New Roman"/>
                <w:b w:val="false"/>
                <w:i w:val="false"/>
                <w:color w:val="000000"/>
                <w:sz w:val="20"/>
              </w:rPr>
              <w:t>қосымша</w:t>
            </w:r>
          </w:p>
        </w:tc>
      </w:tr>
    </w:tbl>
    <w:bookmarkStart w:name="z146" w:id="140"/>
    <w:p>
      <w:pPr>
        <w:spacing w:after="0"/>
        <w:ind w:left="0"/>
        <w:jc w:val="both"/>
      </w:pPr>
      <w:r>
        <w:rPr>
          <w:rFonts w:ascii="Times New Roman"/>
          <w:b w:val="false"/>
          <w:i w:val="false"/>
          <w:color w:val="000000"/>
          <w:sz w:val="28"/>
        </w:rPr>
        <w:t>
      Нысан</w:t>
      </w:r>
    </w:p>
    <w:bookmarkEnd w:id="140"/>
    <w:bookmarkStart w:name="z147" w:id="141"/>
    <w:p>
      <w:pPr>
        <w:spacing w:after="0"/>
        <w:ind w:left="0"/>
        <w:jc w:val="left"/>
      </w:pPr>
      <w:r>
        <w:rPr>
          <w:rFonts w:ascii="Times New Roman"/>
          <w:b/>
          <w:i w:val="false"/>
          <w:color w:val="000000"/>
        </w:rPr>
        <w:t xml:space="preserve"> Бағалау жөніндегі комиссия отырысының хаттамасы</w:t>
      </w:r>
    </w:p>
    <w:bookmarkEnd w:id="141"/>
    <w:bookmarkStart w:name="z148" w:id="142"/>
    <w:p>
      <w:pPr>
        <w:spacing w:after="0"/>
        <w:ind w:left="0"/>
        <w:jc w:val="both"/>
      </w:pP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(мемлекеттік органның атауы)</w:t>
      </w:r>
    </w:p>
    <w:bookmarkEnd w:id="142"/>
    <w:bookmarkStart w:name="z149" w:id="143"/>
    <w:p>
      <w:pPr>
        <w:spacing w:after="0"/>
        <w:ind w:left="0"/>
        <w:jc w:val="both"/>
      </w:pP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(бағалау түрі: тоқсандық /жылдық және бағаланатын кезең (тоқсан және (немесе) жыл)</w:t>
      </w:r>
    </w:p>
    <w:bookmarkEnd w:id="143"/>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1"/>
        <w:gridCol w:w="4602"/>
        <w:gridCol w:w="1681"/>
        <w:gridCol w:w="3385"/>
        <w:gridCol w:w="951"/>
      </w:tblGrid>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w:t>
            </w:r>
            <w:r>
              <w:br/>
            </w:r>
            <w:r>
              <w:rPr>
                <w:rFonts w:ascii="Times New Roman"/>
                <w:b w:val="false"/>
                <w:i w:val="false"/>
                <w:color w:val="000000"/>
                <w:sz w:val="20"/>
              </w:rPr>
              <w:t>
(тегі, аты, әкесінің аты (</w:t>
            </w:r>
            <w:r>
              <w:rPr>
                <w:rFonts w:ascii="Times New Roman"/>
                <w:b w:val="false"/>
                <w:i/>
                <w:color w:val="000000"/>
                <w:sz w:val="20"/>
              </w:rPr>
              <w:t>болған жағдайда</w:t>
            </w:r>
            <w:r>
              <w:rPr>
                <w:rFonts w:ascii="Times New Roman"/>
                <w:b w:val="false"/>
                <w:i w:val="false"/>
                <w:color w:val="000000"/>
                <w:sz w:val="20"/>
              </w:rPr>
              <w:t>)</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Комиссиямен түзетілген бағалау нәтижелері (</w:t>
            </w:r>
            <w:r>
              <w:rPr>
                <w:rFonts w:ascii="Times New Roman"/>
                <w:b w:val="false"/>
                <w:i/>
                <w:color w:val="000000"/>
                <w:sz w:val="20"/>
              </w:rPr>
              <w:t>болған жағдайда</w:t>
            </w:r>
            <w:r>
              <w:rPr>
                <w:rFonts w:ascii="Times New Roman"/>
                <w:b w:val="false"/>
                <w:i w:val="false"/>
                <w:color w:val="000000"/>
                <w:sz w:val="20"/>
              </w:rPr>
              <w:t>)</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Тексерілген:</w:t>
      </w:r>
    </w:p>
    <w:p>
      <w:pPr>
        <w:spacing w:after="0"/>
        <w:ind w:left="0"/>
        <w:jc w:val="both"/>
      </w:pPr>
      <w:r>
        <w:rPr>
          <w:rFonts w:ascii="Times New Roman"/>
          <w:b w:val="false"/>
          <w:i w:val="false"/>
          <w:color w:val="000000"/>
          <w:sz w:val="28"/>
        </w:rPr>
        <w:t>
      Комиссия хатшысы: ____________________________ Күні: _____________</w:t>
      </w:r>
      <w:r>
        <w:br/>
      </w:r>
      <w:r>
        <w:rPr>
          <w:rFonts w:ascii="Times New Roman"/>
          <w:b w:val="false"/>
          <w:i w:val="false"/>
          <w:color w:val="000000"/>
          <w:sz w:val="28"/>
        </w:rPr>
        <w:t xml:space="preserve">                                             (тегі, аты, әкесінің аты)</w:t>
      </w:r>
    </w:p>
    <w:p>
      <w:pPr>
        <w:spacing w:after="0"/>
        <w:ind w:left="0"/>
        <w:jc w:val="both"/>
      </w:pPr>
      <w:r>
        <w:rPr>
          <w:rFonts w:ascii="Times New Roman"/>
          <w:b w:val="false"/>
          <w:i w:val="false"/>
          <w:color w:val="000000"/>
          <w:sz w:val="28"/>
        </w:rPr>
        <w:t>
      Комиссия төрағасы: ____________________________ Күні: ____________</w:t>
      </w:r>
      <w:r>
        <w:br/>
      </w:r>
      <w:r>
        <w:rPr>
          <w:rFonts w:ascii="Times New Roman"/>
          <w:b w:val="false"/>
          <w:i w:val="false"/>
          <w:color w:val="000000"/>
          <w:sz w:val="28"/>
        </w:rPr>
        <w:t xml:space="preserve">                                              (тегі, аты, әкесінің аты)</w:t>
      </w:r>
    </w:p>
    <w:p>
      <w:pPr>
        <w:spacing w:after="0"/>
        <w:ind w:left="0"/>
        <w:jc w:val="both"/>
      </w:pPr>
      <w:r>
        <w:rPr>
          <w:rFonts w:ascii="Times New Roman"/>
          <w:b w:val="false"/>
          <w:i w:val="false"/>
          <w:color w:val="000000"/>
          <w:sz w:val="28"/>
        </w:rPr>
        <w:t>
      Комиссия мүшелері: ____________________________ Күні: ____________</w:t>
      </w:r>
      <w:r>
        <w:br/>
      </w:r>
      <w:r>
        <w:rPr>
          <w:rFonts w:ascii="Times New Roman"/>
          <w:b w:val="false"/>
          <w:i w:val="false"/>
          <w:color w:val="000000"/>
          <w:sz w:val="28"/>
        </w:rPr>
        <w:t xml:space="preserve">                                              (тегі, аты, әкесінің аты)</w:t>
      </w:r>
    </w:p>
    <w:p>
      <w:pPr>
        <w:spacing w:after="0"/>
        <w:ind w:left="0"/>
        <w:jc w:val="both"/>
      </w:pPr>
      <w:r>
        <w:rPr>
          <w:rFonts w:ascii="Times New Roman"/>
          <w:b w:val="false"/>
          <w:i w:val="false"/>
          <w:color w:val="000000"/>
          <w:sz w:val="28"/>
        </w:rPr>
        <w:t>
      ___________________________ Күні: _____________</w:t>
      </w:r>
      <w:r>
        <w:br/>
      </w:r>
      <w:r>
        <w:rPr>
          <w:rFonts w:ascii="Times New Roman"/>
          <w:b w:val="false"/>
          <w:i w:val="false"/>
          <w:color w:val="000000"/>
          <w:sz w:val="28"/>
        </w:rPr>
        <w:t xml:space="preserve">                       (тегі, аты, әкесінің аты)</w:t>
      </w:r>
    </w:p>
    <w:p>
      <w:pPr>
        <w:spacing w:after="0"/>
        <w:ind w:left="0"/>
        <w:jc w:val="both"/>
      </w:pPr>
      <w:r>
        <w:rPr>
          <w:rFonts w:ascii="Times New Roman"/>
          <w:b w:val="false"/>
          <w:i w:val="false"/>
          <w:color w:val="000000"/>
          <w:sz w:val="28"/>
        </w:rPr>
        <w:t>
      ____________________________ Күні: ____________</w:t>
      </w:r>
      <w:r>
        <w:br/>
      </w:r>
      <w:r>
        <w:rPr>
          <w:rFonts w:ascii="Times New Roman"/>
          <w:b w:val="false"/>
          <w:i w:val="false"/>
          <w:color w:val="000000"/>
          <w:sz w:val="28"/>
        </w:rPr>
        <w:t xml:space="preserve">                       (тегі, аты, әкесінің аты)</w:t>
      </w:r>
    </w:p>
    <w:p>
      <w:pPr>
        <w:spacing w:after="0"/>
        <w:ind w:left="0"/>
        <w:jc w:val="both"/>
      </w:pPr>
      <w:r>
        <w:rPr>
          <w:rFonts w:ascii="Times New Roman"/>
          <w:b w:val="false"/>
          <w:i w:val="false"/>
          <w:color w:val="000000"/>
          <w:sz w:val="28"/>
        </w:rPr>
        <w:t>
      ____________________________ Күні: ____________</w:t>
      </w:r>
      <w:r>
        <w:br/>
      </w:r>
      <w:r>
        <w:rPr>
          <w:rFonts w:ascii="Times New Roman"/>
          <w:b w:val="false"/>
          <w:i w:val="false"/>
          <w:color w:val="000000"/>
          <w:sz w:val="28"/>
        </w:rPr>
        <w:t xml:space="preserve">                       (тегі, аты, әкесінің 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