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65c30" w14:textId="2565c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Глубокое ауданы Киров ауылдық округінің Черногорка ауылында атауы жоқ көшелеріне атауларын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Глубокое ауданы Киров ауылдық округі әкімінің 2017 жылғы 30 қазандағы № 3 шешімі. Шығыс Қазақстан облысының Әділет департаментінде 2017 жылғы 10 қарашада № 5276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35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Черногорка ауылы халқының пікірін ескере отырып, Киров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Глубокое ауданы, Киров ауылдық округінің Черногорка ауылында атауы жоқ көшелеріне атауларын беру: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1 атауы жоқ көшеге – Центральная көшесі;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2 атауы жоқ көшеге – Достық көшесі;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3 атауы жоқ көшеге – Еңбек көшесі;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 атауы жоқ көшеге – Бірлік көшесі.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 алғашқы ресми жарияланған күнінен кейін күнтізбелік он күн өткен соң қолданысқа енгізіледі. 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Киров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Жумагулов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