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4e8a" w14:textId="7034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Глубокое ауданының бюджеті туралы" 2016 жылғы 21 желтоқсандағы № 8/2-VІ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2017 жылғы 17 қазандағы № 16/2-VI шешімі. Шығыс Қазақстан облысының Әділет департаментінде 2017 жылғы 24 қазанда № 5249 болып тіркелді. Күші жойылды - Шығыс Қазақстан облысы Глубокое аудандық мәслихатының 2019 жылғы 23 желтоқсандағы № 37/2-VI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"2017-2019 жылдарға арналған облыстық бюджет туралы" 2016 жылғы 9 желтоқсандағы № 8/75-VІ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2017 жылғы 6 қазандағы № 14/155-VІ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5230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Глубокое ауданының бюджеті туралы" 2016 жылғы 21 желтоқсандағы № 8/2-VІ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4796 болып тіркелген, 2017 жылғы 10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арналған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5425172,9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2172008,5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6307,2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36822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3210035,2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5669423,7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125494,5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149680,5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- 24186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-369745,3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369745,3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149680,5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24186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244250,8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 облыстық бюджеттен нысаналы трансферттер 498145,5 мың теңге сомасында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республикалық бюджеттен нысаналы трансферттер 33577,7 мың теңге сомасында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Аудандық бюджетте республикалық бюджеттен мамандардың әлеуметтік көмек көрсетуі жөніндегі шараларды іске асыруға 149680,5 мың теңге сомасында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ауданның жергілікті атқарушы органының резерві 44132,6 мың теңге сомасында бекітілсін.";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16/2-VІ шешіміне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5425172,9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2215137,7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2172008,5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584727,5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140294,5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3210035,2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3210035,2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795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5669423,7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3652405,3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3082849,5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3015865,5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2781514,2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қорының сақталуын ұйымдастыру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-369745,3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.Бюджет тапшылығын қаржыландыру (профицитін пайдалану)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 бойынша шығындары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586"/>
        <w:gridCol w:w="3303"/>
        <w:gridCol w:w="2856"/>
        <w:gridCol w:w="3739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29832,5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288275,2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27586,5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кенттер мен ауылдық округтер әкімдерінің арасында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4046"/>
        <w:gridCol w:w="6173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2926,2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2805,4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3947,4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