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c7b8" w14:textId="86cc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Глубокое ауданының бюджеті туралы" 2016 жылғы 21 желтоқсандағы № 8/2-VІ Глубокое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2017 жылғы 8 маусымдағы № 12/2-VI шешімі. Шығыс Қазақстан облысының Әділет департаментінде 2017 жылғы 16 маусымда № 5079 болып тіркелді. Күші жойылды - Шығыс Қазақстан облысы Глубокое аудандық мәслихатының 2019 жылғы 23 желтоқсандағы № 37/2-VI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7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- тармақшасына, "2017-2019 жылдарға арналған облыстық бюджет туралы" 2016 жылғы 9 желтоқсандағы № 8/75-VІ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2017 жылғы 30 мамырдағы № 11/119-VІ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5053 болып тіркелген)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Глубокое ауданының бюджеті туралы" 2016 жылғы 21 желтоқсандағы № 8/2-VІ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4796 болып тіркелген, </w:t>
      </w:r>
      <w:r>
        <w:rPr>
          <w:rFonts w:ascii="Times New Roman"/>
          <w:b w:val="false"/>
          <w:i w:val="false"/>
          <w:color w:val="000000"/>
          <w:sz w:val="28"/>
        </w:rPr>
        <w:t>2017 жылғы 10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арналған мынадай көлемдерде бекітілсін:</w:t>
      </w:r>
    </w:p>
    <w:bookmarkEnd w:id="2"/>
    <w:bookmarkStart w:name="z2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5120632,2 мың теңге, оның ішінде:</w:t>
      </w:r>
    </w:p>
    <w:bookmarkEnd w:id="3"/>
    <w:bookmarkStart w:name="z2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1967899,5 мың теңге;</w:t>
      </w:r>
    </w:p>
    <w:bookmarkEnd w:id="4"/>
    <w:bookmarkStart w:name="z2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3272,2 мың теңге;</w:t>
      </w:r>
    </w:p>
    <w:bookmarkEnd w:id="5"/>
    <w:bookmarkStart w:name="z2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30966 мың теңге;</w:t>
      </w:r>
    </w:p>
    <w:bookmarkEnd w:id="6"/>
    <w:bookmarkStart w:name="z2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3118494,5 мың теңге;</w:t>
      </w:r>
    </w:p>
    <w:bookmarkEnd w:id="7"/>
    <w:bookmarkStart w:name="z2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5364883 мың теңге;</w:t>
      </w:r>
    </w:p>
    <w:bookmarkEnd w:id="8"/>
    <w:bookmarkStart w:name="z2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125568 мың теңге, оның ішінде:</w:t>
      </w:r>
    </w:p>
    <w:bookmarkEnd w:id="9"/>
    <w:bookmarkStart w:name="z2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- 149754 мың теңге;</w:t>
      </w:r>
    </w:p>
    <w:bookmarkEnd w:id="10"/>
    <w:bookmarkStart w:name="z2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- 24186 мың теңге;</w:t>
      </w:r>
    </w:p>
    <w:bookmarkEnd w:id="11"/>
    <w:bookmarkStart w:name="z2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2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2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-369818,8 мың теңге;</w:t>
      </w:r>
    </w:p>
    <w:bookmarkEnd w:id="15"/>
    <w:bookmarkStart w:name="z2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369818,8 мың теңге, оның ішінде:</w:t>
      </w:r>
    </w:p>
    <w:bookmarkEnd w:id="16"/>
    <w:bookmarkStart w:name="z2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149754 мың теңге;</w:t>
      </w:r>
    </w:p>
    <w:bookmarkEnd w:id="17"/>
    <w:bookmarkStart w:name="z2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24186 мың теңге;</w:t>
      </w:r>
    </w:p>
    <w:bookmarkEnd w:id="18"/>
    <w:bookmarkStart w:name="z2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– 244250,8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bookmarkStart w:name="z2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Аудандық бюджетте облыстық бюджеттен нысаналы трансферттер 404092,5 мың теңге сомасында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2017 жылға арналған ауданның жергілікті атқарушы органының резерві 14407,6 мың теңге сомасында бекітілсін.";</w:t>
      </w:r>
    </w:p>
    <w:bookmarkEnd w:id="21"/>
    <w:bookmarkStart w:name="z2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жазылсын.</w:t>
      </w:r>
    </w:p>
    <w:bookmarkEnd w:id="22"/>
    <w:bookmarkStart w:name="z2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2017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5120632,2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2002137,7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1967899,5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3118494,5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3118494,5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150"/>
        <w:gridCol w:w="5795"/>
        <w:gridCol w:w="2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557650,2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3513574,2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3028603,2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2962219,2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2734870,2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327607,8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-369818,8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.Бюджет тапшылығын қаржыландыру (профицитін пайдалану)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30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Кенттер мен ауылдық округтер әкімдерінің бағдарламалар бойынша шығындары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625"/>
        <w:gridCol w:w="3384"/>
        <w:gridCol w:w="2926"/>
        <w:gridCol w:w="3530"/>
      </w:tblGrid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округтердің 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 аппаратының қызметін қамтамасыз ету жөніндегі қызметтерге шығындар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"Алтайский кенті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"Белоусовка кенті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"Бобровка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"Верхнеберезовский кенті әкімінің аппараты" ММ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15143,4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"Глубокое кенті әкімінің аппараты" ММ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"Калинин ауылдық округі әкімінің аппараты" ММ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"Кожохово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"Краснояр ауылдық округі әкімінің аппараты" ММ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"Опытное поле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"Секисовка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"Ушаново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"Фрунзе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"Черемшанка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278353,4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кенттер мен ауылдық округтер әкімдерінің арасында бөлу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307"/>
        <w:gridCol w:w="5778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округтердің атауы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"Алтайский кенті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"Белоусовка кенті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"Бобровка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"Верхнеберезовский кенті әкімінің аппараты" ММ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2218,5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"Глубокое кенті әкімінің аппараты" ММ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"Калинин ауылдық округі әкімінің аппараты" ММ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"Кожохово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"Краснояр ауылдық округі әкімінің аппараты" ММ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"Опытное поле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"Секисовка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"Ушаново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"Фрунзе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"Черемшанка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