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77b1" w14:textId="4107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Глубокое, Белоусовка кенттерінің аумағында жолаушылар мен багажды кенттік қатынаста автомобильмен тұрақты тасымалдауға тарифтер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2017 жылғы 27 наурыздағы № 134 қаулысы. Шығыс Қазақстан облысының Әділет департаментінде 2017 жылғы 2 мамырда № 4998 болып тіркелді. Күші жойылды - Шығыс Қазақстан облысы Глубокое аудандық әкімдігінің 2024 жылғы 11 қарашадағы № 526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11.11.2024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ауданының Глубокое, Белоусовка кенттерінің аумағында жолаушылар мен багажды кенттік қатынаста автомобильмен тұрақты тасымалдауға барлық маршруттар үшін жолаушының бір сапарына бірыңғай тариф 70 (жетпіс) теңге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_03_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Брагинец А. Баймульдинов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