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0ab3" w14:textId="42d0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2017 жылғы 29 наурыздағы № 10/6-VI шешімі. Шығыс Қазақстан облысының Әділет департаментінде 2017 жылғы 18 сәуірде № 4969 болып тіркелді. Күші жойылды - Шығыс Қазақстан облысы Глубокое аудандық мәслихатының 2018 жылғы 15 наурыздағы № 20/8-VI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15.03.2018 № 20/8-VI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Агенттік Төрағасының "Мемлекеттік әкімшілік қызметшілердің қызметін бағалаудың кейбір мәселелері туралы"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14637 болып тіркелген), Глубокое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"Глубокое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Мурзыканова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наурыздағы </w:t>
            </w:r>
            <w:r>
              <w:br/>
            </w:r>
            <w:r>
              <w:rPr>
                <w:rFonts w:ascii="Times New Roman"/>
                <w:b w:val="false"/>
                <w:i w:val="false"/>
                <w:color w:val="000000"/>
                <w:sz w:val="20"/>
              </w:rPr>
              <w:t>№ 10/6-VI шешімімен бекітілген</w:t>
            </w:r>
          </w:p>
        </w:tc>
      </w:tr>
    </w:tbl>
    <w:bookmarkStart w:name="z5" w:id="3"/>
    <w:p>
      <w:pPr>
        <w:spacing w:after="0"/>
        <w:ind w:left="0"/>
        <w:jc w:val="left"/>
      </w:pPr>
      <w:r>
        <w:rPr>
          <w:rFonts w:ascii="Times New Roman"/>
          <w:b/>
          <w:i w:val="false"/>
          <w:color w:val="000000"/>
        </w:rPr>
        <w:t xml:space="preserve"> "Глубокое аудандық мәслихатының аппараты" мемлекеттік мекемесінің "Б" корпусы мемлекеттік әкімшілік қызметшілерінің қызметін бағалаудың үлгілік әдістемесі </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"Глубокое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Агенттік Төрағасының "Мемлекеттік әкімшілік қызметшілерінің қызметін бағалаудың кейбір мәселелері туралы"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негізінде әзірленді (Нормативтік құқықтық актілерді мемлекеттік тіркеу тізілімінде № 14637 болып тіркелген) және "Глубокое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жұмысын жүргізу жөніндегі міндеттер жүктелген қызметші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ретінде кадр жұмысын жүргізу жөніндегі міндеттер жүктелген қызметші болып табылады.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кадр жұмысын жүргізу жөніндегі міндеттер жүктелген қызметшіге беріледі. Екінші дана "Б" корпусы қызметшісінің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 Бағалауды жүргізуге дайындық</w:t>
      </w:r>
    </w:p>
    <w:bookmarkEnd w:id="28"/>
    <w:bookmarkStart w:name="z31" w:id="29"/>
    <w:p>
      <w:pPr>
        <w:spacing w:after="0"/>
        <w:ind w:left="0"/>
        <w:jc w:val="both"/>
      </w:pPr>
      <w:r>
        <w:rPr>
          <w:rFonts w:ascii="Times New Roman"/>
          <w:b w:val="false"/>
          <w:i w:val="false"/>
          <w:color w:val="000000"/>
          <w:sz w:val="28"/>
        </w:rPr>
        <w:t>
      14. Кадр жұмысын жүргізу жөніндегі міндеттер жүктелген қызметші Бағалау бойынша комиссия төрағасының келісімімен бағалауды өткізу кестесін қалыптастырады.</w:t>
      </w:r>
    </w:p>
    <w:bookmarkEnd w:id="29"/>
    <w:bookmarkStart w:name="z32" w:id="30"/>
    <w:p>
      <w:pPr>
        <w:spacing w:after="0"/>
        <w:ind w:left="0"/>
        <w:jc w:val="both"/>
      </w:pPr>
      <w:r>
        <w:rPr>
          <w:rFonts w:ascii="Times New Roman"/>
          <w:b w:val="false"/>
          <w:i w:val="false"/>
          <w:color w:val="000000"/>
          <w:sz w:val="28"/>
        </w:rPr>
        <w:t>
      Кадр жұмысын жүргізу жөніндегі міндеттер жүктелген қызметші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6"/>
    <w:bookmarkStart w:name="z39"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жұмысын жүргізу жөніндегі міндеттер жүктелген қызметші және "Б" корпусы қызметшісінің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кадр жұмысын жүргізу жөніндегі міндеттер жүктелген қызметші,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жұмысын жүргізу жөніндегі міндеттер жүктелген қызметші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 тоқсандық баға;</w:t>
      </w:r>
    </w:p>
    <w:bookmarkEnd w:id="52"/>
    <w:bookmarkStart w:name="z55" w:id="53"/>
    <w:p>
      <w:pPr>
        <w:spacing w:after="0"/>
        <w:ind w:left="0"/>
        <w:jc w:val="both"/>
      </w:pPr>
      <w:r>
        <w:rPr>
          <w:rFonts w:ascii="Times New Roman"/>
          <w:b w:val="false"/>
          <w:i w:val="false"/>
          <w:color w:val="000000"/>
          <w:sz w:val="28"/>
        </w:rPr>
        <w:t>
      a – көтермелеу балдары;</w:t>
      </w:r>
    </w:p>
    <w:bookmarkEnd w:id="53"/>
    <w:bookmarkStart w:name="z56" w:id="54"/>
    <w:p>
      <w:pPr>
        <w:spacing w:after="0"/>
        <w:ind w:left="0"/>
        <w:jc w:val="both"/>
      </w:pPr>
      <w:r>
        <w:rPr>
          <w:rFonts w:ascii="Times New Roman"/>
          <w:b w:val="false"/>
          <w:i w:val="false"/>
          <w:color w:val="000000"/>
          <w:sz w:val="28"/>
        </w:rPr>
        <w:t>
      в – айыппұл балдары.</w:t>
      </w:r>
    </w:p>
    <w:bookmarkEnd w:id="54"/>
    <w:bookmarkStart w:name="z57"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58" w:id="56"/>
    <w:p>
      <w:pPr>
        <w:spacing w:after="0"/>
        <w:ind w:left="0"/>
        <w:jc w:val="left"/>
      </w:pPr>
      <w:r>
        <w:rPr>
          <w:rFonts w:ascii="Times New Roman"/>
          <w:b/>
          <w:i w:val="false"/>
          <w:color w:val="000000"/>
        </w:rPr>
        <w:t xml:space="preserve"> 5. Жылдық бағалау</w:t>
      </w:r>
    </w:p>
    <w:bookmarkEnd w:id="56"/>
    <w:bookmarkStart w:name="z59"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0"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1"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2"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3"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4"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5"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6"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67"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жұмысын жүргізу жөніндегі міндеттер жүктелген қызметші және "Б" корпусы қызметшісінің тікелей басшысы танысудан бас тарту туралы еркін нысанда акт құрастырылады.</w:t>
      </w:r>
    </w:p>
    <w:bookmarkEnd w:id="65"/>
    <w:bookmarkStart w:name="z68" w:id="66"/>
    <w:p>
      <w:pPr>
        <w:spacing w:after="0"/>
        <w:ind w:left="0"/>
        <w:jc w:val="both"/>
      </w:pPr>
      <w:r>
        <w:rPr>
          <w:rFonts w:ascii="Times New Roman"/>
          <w:b w:val="false"/>
          <w:i w:val="false"/>
          <w:color w:val="000000"/>
          <w:sz w:val="28"/>
        </w:rPr>
        <w:t>
      32. Кадр жұмысын жүргізу жөніндегі міндеттер жүктелген қызметші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"қанағаттанарлықсыз" мәнге (80 балдан төмен) – 2 балл,</w:t>
      </w:r>
    </w:p>
    <w:bookmarkEnd w:id="70"/>
    <w:bookmarkStart w:name="z73" w:id="71"/>
    <w:p>
      <w:pPr>
        <w:spacing w:after="0"/>
        <w:ind w:left="0"/>
        <w:jc w:val="both"/>
      </w:pPr>
      <w:r>
        <w:rPr>
          <w:rFonts w:ascii="Times New Roman"/>
          <w:b w:val="false"/>
          <w:i w:val="false"/>
          <w:color w:val="000000"/>
          <w:sz w:val="28"/>
        </w:rPr>
        <w:t>
      "қанағаттанарлық" мәнге (80-нен 105 балға дейін) – 3 балл,</w:t>
      </w:r>
    </w:p>
    <w:bookmarkEnd w:id="71"/>
    <w:bookmarkStart w:name="z74" w:id="72"/>
    <w:p>
      <w:pPr>
        <w:spacing w:after="0"/>
        <w:ind w:left="0"/>
        <w:jc w:val="both"/>
      </w:pPr>
      <w:r>
        <w:rPr>
          <w:rFonts w:ascii="Times New Roman"/>
          <w:b w:val="false"/>
          <w:i w:val="false"/>
          <w:color w:val="000000"/>
          <w:sz w:val="28"/>
        </w:rPr>
        <w:t>
      "тиімді" мәнге (106-дан 130 балға (қоса алғанда) дейін) – 4 балл,</w:t>
      </w:r>
    </w:p>
    <w:bookmarkEnd w:id="72"/>
    <w:bookmarkStart w:name="z75" w:id="73"/>
    <w:p>
      <w:pPr>
        <w:spacing w:after="0"/>
        <w:ind w:left="0"/>
        <w:jc w:val="both"/>
      </w:pPr>
      <w:r>
        <w:rPr>
          <w:rFonts w:ascii="Times New Roman"/>
          <w:b w:val="false"/>
          <w:i w:val="false"/>
          <w:color w:val="000000"/>
          <w:sz w:val="28"/>
        </w:rPr>
        <w:t>
      "өте жақсы" мәнге (130 балдан астам) – 5 балл;</w:t>
      </w:r>
    </w:p>
    <w:bookmarkEnd w:id="73"/>
    <w:bookmarkStart w:name="z7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5"/>
    <w:bookmarkStart w:name="z78" w:id="76"/>
    <w:p>
      <w:pPr>
        <w:spacing w:after="0"/>
        <w:ind w:left="0"/>
        <w:jc w:val="left"/>
      </w:pPr>
      <w:r>
        <w:rPr>
          <w:rFonts w:ascii="Times New Roman"/>
          <w:b/>
          <w:i w:val="false"/>
          <w:color w:val="000000"/>
        </w:rPr>
        <w:t xml:space="preserve"> 6. Комиссияның бағалау нәтижелерін қарауы</w:t>
      </w:r>
    </w:p>
    <w:bookmarkEnd w:id="76"/>
    <w:bookmarkStart w:name="z79" w:id="77"/>
    <w:p>
      <w:pPr>
        <w:spacing w:after="0"/>
        <w:ind w:left="0"/>
        <w:jc w:val="both"/>
      </w:pPr>
      <w:r>
        <w:rPr>
          <w:rFonts w:ascii="Times New Roman"/>
          <w:b w:val="false"/>
          <w:i w:val="false"/>
          <w:color w:val="000000"/>
          <w:sz w:val="28"/>
        </w:rPr>
        <w:t>
      34. Кадр жұмысын жүргізу жөніндегі міндеттер жүктелген қызметші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0" w:id="78"/>
    <w:p>
      <w:pPr>
        <w:spacing w:after="0"/>
        <w:ind w:left="0"/>
        <w:jc w:val="both"/>
      </w:pPr>
      <w:r>
        <w:rPr>
          <w:rFonts w:ascii="Times New Roman"/>
          <w:b w:val="false"/>
          <w:i w:val="false"/>
          <w:color w:val="000000"/>
          <w:sz w:val="28"/>
        </w:rPr>
        <w:t>
      Кадр жұмысын жүргізу жөніндегі міндеттер жүктелген қызметші комиссияның отырысына келесі құжаттарды:</w:t>
      </w:r>
    </w:p>
    <w:bookmarkEnd w:id="78"/>
    <w:bookmarkStart w:name="z81" w:id="79"/>
    <w:p>
      <w:pPr>
        <w:spacing w:after="0"/>
        <w:ind w:left="0"/>
        <w:jc w:val="both"/>
      </w:pPr>
      <w:r>
        <w:rPr>
          <w:rFonts w:ascii="Times New Roman"/>
          <w:b w:val="false"/>
          <w:i w:val="false"/>
          <w:color w:val="000000"/>
          <w:sz w:val="28"/>
        </w:rPr>
        <w:t>
      1) толтырылған бағалау парақтарын;</w:t>
      </w:r>
    </w:p>
    <w:bookmarkEnd w:id="79"/>
    <w:bookmarkStart w:name="z82"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3" w:id="8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84" w:id="82"/>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2"/>
    <w:bookmarkStart w:name="z85" w:id="83"/>
    <w:p>
      <w:pPr>
        <w:spacing w:after="0"/>
        <w:ind w:left="0"/>
        <w:jc w:val="both"/>
      </w:pPr>
      <w:r>
        <w:rPr>
          <w:rFonts w:ascii="Times New Roman"/>
          <w:b w:val="false"/>
          <w:i w:val="false"/>
          <w:color w:val="000000"/>
          <w:sz w:val="28"/>
        </w:rPr>
        <w:t>
      1) бағалау нәтижелерін бекітеді;</w:t>
      </w:r>
    </w:p>
    <w:bookmarkEnd w:id="83"/>
    <w:bookmarkStart w:name="z86" w:id="84"/>
    <w:p>
      <w:pPr>
        <w:spacing w:after="0"/>
        <w:ind w:left="0"/>
        <w:jc w:val="both"/>
      </w:pPr>
      <w:r>
        <w:rPr>
          <w:rFonts w:ascii="Times New Roman"/>
          <w:b w:val="false"/>
          <w:i w:val="false"/>
          <w:color w:val="000000"/>
          <w:sz w:val="28"/>
        </w:rPr>
        <w:t>
      2) бағалау нәтижелерін қайта қарайды.</w:t>
      </w:r>
    </w:p>
    <w:bookmarkEnd w:id="84"/>
    <w:bookmarkStart w:name="z87"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88" w:id="86"/>
    <w:p>
      <w:pPr>
        <w:spacing w:after="0"/>
        <w:ind w:left="0"/>
        <w:jc w:val="both"/>
      </w:pPr>
      <w:r>
        <w:rPr>
          <w:rFonts w:ascii="Times New Roman"/>
          <w:b w:val="false"/>
          <w:i w:val="false"/>
          <w:color w:val="000000"/>
          <w:sz w:val="28"/>
        </w:rPr>
        <w:t>
      36. Кадр жұмысын жүргізу жөніндегі міндеттер жүктелген қызметші бағалау нәтижелерімен ол аяқталған соң екі жұмыс күні ішінде "Б" корпусының қызметшісін таныстырады.</w:t>
      </w:r>
    </w:p>
    <w:bookmarkEnd w:id="86"/>
    <w:bookmarkStart w:name="z89"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0"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жұмысын жүргізу жөніндегі міндеттер жүктелген қызметші танысудан бас тарту туралы еркін нұсқада акт құрастырылады.</w:t>
      </w:r>
    </w:p>
    <w:bookmarkEnd w:id="88"/>
    <w:bookmarkStart w:name="z91"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аппарат басшысында сақталады.</w:t>
      </w:r>
    </w:p>
    <w:bookmarkEnd w:id="89"/>
    <w:bookmarkStart w:name="z92" w:id="90"/>
    <w:p>
      <w:pPr>
        <w:spacing w:after="0"/>
        <w:ind w:left="0"/>
        <w:jc w:val="left"/>
      </w:pPr>
      <w:r>
        <w:rPr>
          <w:rFonts w:ascii="Times New Roman"/>
          <w:b/>
          <w:i w:val="false"/>
          <w:color w:val="000000"/>
        </w:rPr>
        <w:t xml:space="preserve"> 7. Бағалау нәтижелеріне шағымдану</w:t>
      </w:r>
    </w:p>
    <w:bookmarkEnd w:id="90"/>
    <w:bookmarkStart w:name="z93"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94"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95"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3"/>
    <w:bookmarkStart w:name="z96"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97" w:id="95"/>
    <w:p>
      <w:pPr>
        <w:spacing w:after="0"/>
        <w:ind w:left="0"/>
        <w:jc w:val="left"/>
      </w:pPr>
      <w:r>
        <w:rPr>
          <w:rFonts w:ascii="Times New Roman"/>
          <w:b/>
          <w:i w:val="false"/>
          <w:color w:val="000000"/>
        </w:rPr>
        <w:t xml:space="preserve"> 8. Бағалау нәтижелері бойынша шешім қабылдау</w:t>
      </w:r>
    </w:p>
    <w:bookmarkEnd w:id="95"/>
    <w:bookmarkStart w:name="z98"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99"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0"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1"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9"/>
    <w:bookmarkStart w:name="z102"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3"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04" w:id="10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үлгілік әдістемесіне </w:t>
            </w:r>
            <w:r>
              <w:br/>
            </w:r>
            <w:r>
              <w:rPr>
                <w:rFonts w:ascii="Times New Roman"/>
                <w:b w:val="false"/>
                <w:i w:val="false"/>
                <w:color w:val="000000"/>
                <w:sz w:val="20"/>
              </w:rPr>
              <w:t xml:space="preserve">1 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3"/>
          <w:p>
            <w:pPr>
              <w:spacing w:after="20"/>
              <w:ind w:left="20"/>
              <w:jc w:val="both"/>
            </w:pPr>
            <w:r>
              <w:rPr>
                <w:rFonts w:ascii="Times New Roman"/>
                <w:b w:val="false"/>
                <w:i w:val="false"/>
                <w:color w:val="000000"/>
                <w:sz w:val="20"/>
              </w:rPr>
              <w:t>
Нысан</w:t>
            </w:r>
          </w:p>
          <w:bookmarkEnd w:id="103"/>
        </w:tc>
      </w:tr>
    </w:tbl>
    <w:bookmarkStart w:name="z107"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08" w:id="105"/>
    <w:p>
      <w:pPr>
        <w:spacing w:after="0"/>
        <w:ind w:left="0"/>
        <w:jc w:val="left"/>
      </w:pPr>
      <w:r>
        <w:rPr>
          <w:rFonts w:ascii="Times New Roman"/>
          <w:b/>
          <w:i w:val="false"/>
          <w:color w:val="000000"/>
        </w:rPr>
        <w:t xml:space="preserve"> __________________________________ жыл </w:t>
      </w:r>
      <w:r>
        <w:br/>
      </w:r>
      <w:r>
        <w:rPr>
          <w:rFonts w:ascii="Times New Roman"/>
          <w:b/>
          <w:i w:val="false"/>
          <w:color w:val="000000"/>
        </w:rPr>
        <w:t>(жеке жоспар құрастырылатын кезең)</w:t>
      </w:r>
    </w:p>
    <w:bookmarkEnd w:id="105"/>
    <w:bookmarkStart w:name="z109" w:id="106"/>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6"/>
    <w:bookmarkStart w:name="z110" w:id="107"/>
    <w:p>
      <w:pPr>
        <w:spacing w:after="0"/>
        <w:ind w:left="0"/>
        <w:jc w:val="both"/>
      </w:pPr>
      <w:r>
        <w:rPr>
          <w:rFonts w:ascii="Times New Roman"/>
          <w:b w:val="false"/>
          <w:i w:val="false"/>
          <w:color w:val="000000"/>
          <w:sz w:val="28"/>
        </w:rPr>
        <w:t>
      Қызметшінің лауазымы: _____________________________________________</w:t>
      </w:r>
    </w:p>
    <w:bookmarkEnd w:id="107"/>
    <w:bookmarkStart w:name="z111" w:id="108"/>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09"/>
    <w:p>
      <w:pPr>
        <w:spacing w:after="0"/>
        <w:ind w:left="0"/>
        <w:jc w:val="both"/>
      </w:pPr>
      <w:r>
        <w:rPr>
          <w:rFonts w:ascii="Times New Roman"/>
          <w:b w:val="false"/>
          <w:i w:val="false"/>
          <w:color w:val="000000"/>
          <w:sz w:val="28"/>
        </w:rPr>
        <w:t>
      Ескертпе:</w:t>
      </w:r>
    </w:p>
    <w:bookmarkEnd w:id="109"/>
    <w:bookmarkStart w:name="z113" w:id="11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0"/>
    <w:bookmarkStart w:name="z114" w:id="11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үлгілік әдістемесіне </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2"/>
          <w:p>
            <w:pPr>
              <w:spacing w:after="20"/>
              <w:ind w:left="20"/>
              <w:jc w:val="both"/>
            </w:pPr>
            <w:r>
              <w:rPr>
                <w:rFonts w:ascii="Times New Roman"/>
                <w:b w:val="false"/>
                <w:i w:val="false"/>
                <w:color w:val="000000"/>
                <w:sz w:val="20"/>
              </w:rPr>
              <w:t>
Нысан</w:t>
            </w:r>
          </w:p>
          <w:bookmarkEnd w:id="112"/>
        </w:tc>
      </w:tr>
    </w:tbl>
    <w:bookmarkStart w:name="z117" w:id="113"/>
    <w:p>
      <w:pPr>
        <w:spacing w:after="0"/>
        <w:ind w:left="0"/>
        <w:jc w:val="left"/>
      </w:pPr>
      <w:r>
        <w:rPr>
          <w:rFonts w:ascii="Times New Roman"/>
          <w:b/>
          <w:i w:val="false"/>
          <w:color w:val="000000"/>
        </w:rPr>
        <w:t xml:space="preserve"> Бағалау парағы</w:t>
      </w:r>
    </w:p>
    <w:bookmarkEnd w:id="113"/>
    <w:bookmarkStart w:name="z118" w:id="114"/>
    <w:p>
      <w:pPr>
        <w:spacing w:after="0"/>
        <w:ind w:left="0"/>
        <w:jc w:val="left"/>
      </w:pPr>
      <w:r>
        <w:rPr>
          <w:rFonts w:ascii="Times New Roman"/>
          <w:b/>
          <w:i w:val="false"/>
          <w:color w:val="000000"/>
        </w:rPr>
        <w:t xml:space="preserve"> _____________________ тоқсан _____ жыл </w:t>
      </w:r>
      <w:r>
        <w:br/>
      </w:r>
      <w:r>
        <w:rPr>
          <w:rFonts w:ascii="Times New Roman"/>
          <w:b/>
          <w:i w:val="false"/>
          <w:color w:val="000000"/>
        </w:rPr>
        <w:t>(бағаланатын кезең)</w:t>
      </w:r>
    </w:p>
    <w:bookmarkEnd w:id="114"/>
    <w:bookmarkStart w:name="z119" w:id="11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________________________________________________________________________________</w:t>
      </w:r>
    </w:p>
    <w:bookmarkEnd w:id="115"/>
    <w:bookmarkStart w:name="z120" w:id="11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6"/>
    <w:bookmarkStart w:name="z121" w:id="11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7"/>
    <w:bookmarkStart w:name="z122" w:id="118"/>
    <w:p>
      <w:pPr>
        <w:spacing w:after="0"/>
        <w:ind w:left="0"/>
        <w:jc w:val="both"/>
      </w:pPr>
      <w:r>
        <w:rPr>
          <w:rFonts w:ascii="Times New Roman"/>
          <w:b w:val="false"/>
          <w:i w:val="false"/>
          <w:color w:val="000000"/>
          <w:sz w:val="28"/>
        </w:rPr>
        <w:t>
      ________________________________________________________________________________</w:t>
      </w:r>
    </w:p>
    <w:bookmarkEnd w:id="118"/>
    <w:bookmarkStart w:name="z123" w:id="119"/>
    <w:p>
      <w:pPr>
        <w:spacing w:after="0"/>
        <w:ind w:left="0"/>
        <w:jc w:val="both"/>
      </w:pPr>
      <w:r>
        <w:rPr>
          <w:rFonts w:ascii="Times New Roman"/>
          <w:b w:val="false"/>
          <w:i w:val="false"/>
          <w:color w:val="000000"/>
          <w:sz w:val="28"/>
        </w:rPr>
        <w:t>
      Лауазымдық міндеттерді орындау бағасы: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үлгілік әдістемесіне </w:t>
            </w:r>
            <w:r>
              <w:br/>
            </w:r>
            <w:r>
              <w:rPr>
                <w:rFonts w:ascii="Times New Roman"/>
                <w:b w:val="false"/>
                <w:i w:val="false"/>
                <w:color w:val="000000"/>
                <w:sz w:val="20"/>
              </w:rPr>
              <w:t xml:space="preserve">3 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0"/>
          <w:p>
            <w:pPr>
              <w:spacing w:after="20"/>
              <w:ind w:left="20"/>
              <w:jc w:val="both"/>
            </w:pPr>
            <w:r>
              <w:rPr>
                <w:rFonts w:ascii="Times New Roman"/>
                <w:b w:val="false"/>
                <w:i w:val="false"/>
                <w:color w:val="000000"/>
                <w:sz w:val="20"/>
              </w:rPr>
              <w:t>
Нысан</w:t>
            </w:r>
          </w:p>
          <w:bookmarkEnd w:id="120"/>
        </w:tc>
      </w:tr>
    </w:tbl>
    <w:bookmarkStart w:name="z126" w:id="121"/>
    <w:p>
      <w:pPr>
        <w:spacing w:after="0"/>
        <w:ind w:left="0"/>
        <w:jc w:val="left"/>
      </w:pPr>
      <w:r>
        <w:rPr>
          <w:rFonts w:ascii="Times New Roman"/>
          <w:b/>
          <w:i w:val="false"/>
          <w:color w:val="000000"/>
        </w:rPr>
        <w:t xml:space="preserve"> Бағалау парағы</w:t>
      </w:r>
    </w:p>
    <w:bookmarkEnd w:id="121"/>
    <w:bookmarkStart w:name="z127" w:id="122"/>
    <w:p>
      <w:pPr>
        <w:spacing w:after="0"/>
        <w:ind w:left="0"/>
        <w:jc w:val="left"/>
      </w:pPr>
      <w:r>
        <w:rPr>
          <w:rFonts w:ascii="Times New Roman"/>
          <w:b/>
          <w:i w:val="false"/>
          <w:color w:val="000000"/>
        </w:rPr>
        <w:t xml:space="preserve"> _________________ жыл </w:t>
      </w:r>
      <w:r>
        <w:br/>
      </w:r>
      <w:r>
        <w:rPr>
          <w:rFonts w:ascii="Times New Roman"/>
          <w:b/>
          <w:i w:val="false"/>
          <w:color w:val="000000"/>
        </w:rPr>
        <w:t>(бағаланатын жыл)</w:t>
      </w:r>
    </w:p>
    <w:bookmarkEnd w:id="122"/>
    <w:bookmarkStart w:name="z128" w:id="12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3"/>
    <w:bookmarkStart w:name="z129" w:id="124"/>
    <w:p>
      <w:pPr>
        <w:spacing w:after="0"/>
        <w:ind w:left="0"/>
        <w:jc w:val="both"/>
      </w:pPr>
      <w:r>
        <w:rPr>
          <w:rFonts w:ascii="Times New Roman"/>
          <w:b w:val="false"/>
          <w:i w:val="false"/>
          <w:color w:val="000000"/>
          <w:sz w:val="28"/>
        </w:rPr>
        <w:t>
      _______________________________________________________________________________</w:t>
      </w:r>
    </w:p>
    <w:bookmarkEnd w:id="124"/>
    <w:bookmarkStart w:name="z130" w:id="12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5"/>
    <w:bookmarkStart w:name="z131"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32" w:id="127"/>
    <w:p>
      <w:pPr>
        <w:spacing w:after="0"/>
        <w:ind w:left="0"/>
        <w:jc w:val="both"/>
      </w:pPr>
      <w:r>
        <w:rPr>
          <w:rFonts w:ascii="Times New Roman"/>
          <w:b w:val="false"/>
          <w:i w:val="false"/>
          <w:color w:val="000000"/>
          <w:sz w:val="28"/>
        </w:rPr>
        <w:t>
      _______________________________________________________________________________</w:t>
      </w:r>
    </w:p>
    <w:bookmarkEnd w:id="127"/>
    <w:bookmarkStart w:name="z133" w:id="128"/>
    <w:p>
      <w:pPr>
        <w:spacing w:after="0"/>
        <w:ind w:left="0"/>
        <w:jc w:val="both"/>
      </w:pPr>
      <w:r>
        <w:rPr>
          <w:rFonts w:ascii="Times New Roman"/>
          <w:b w:val="false"/>
          <w:i w:val="false"/>
          <w:color w:val="000000"/>
          <w:sz w:val="28"/>
        </w:rPr>
        <w:t>
      Жеке жоспарды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719"/>
        <w:gridCol w:w="3911"/>
        <w:gridCol w:w="2121"/>
        <w:gridCol w:w="1288"/>
        <w:gridCol w:w="931"/>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үлгілік әдістемесіне </w:t>
            </w:r>
            <w:r>
              <w:br/>
            </w:r>
            <w:r>
              <w:rPr>
                <w:rFonts w:ascii="Times New Roman"/>
                <w:b w:val="false"/>
                <w:i w:val="false"/>
                <w:color w:val="000000"/>
                <w:sz w:val="20"/>
              </w:rPr>
              <w:t xml:space="preserve">4 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Нысан</w:t>
            </w:r>
          </w:p>
          <w:bookmarkEnd w:id="129"/>
        </w:tc>
      </w:tr>
    </w:tbl>
    <w:bookmarkStart w:name="z136" w:id="130"/>
    <w:p>
      <w:pPr>
        <w:spacing w:after="0"/>
        <w:ind w:left="0"/>
        <w:jc w:val="left"/>
      </w:pPr>
      <w:r>
        <w:rPr>
          <w:rFonts w:ascii="Times New Roman"/>
          <w:b/>
          <w:i w:val="false"/>
          <w:color w:val="000000"/>
        </w:rPr>
        <w:t xml:space="preserve"> Бағалау жөніндегі комиссия отырысының хаттамасы</w:t>
      </w:r>
    </w:p>
    <w:bookmarkEnd w:id="130"/>
    <w:bookmarkStart w:name="z137" w:id="131"/>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(мемлекеттік органның атауы)</w:t>
      </w:r>
    </w:p>
    <w:bookmarkEnd w:id="131"/>
    <w:bookmarkStart w:name="z138" w:id="132"/>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(бағалау түрі: тоқсандық /жылдық және бағаланатын кезең тоқсан және (немесе) жыл)</w:t>
      </w:r>
    </w:p>
    <w:bookmarkEnd w:id="132"/>
    <w:bookmarkStart w:name="z139" w:id="133"/>
    <w:p>
      <w:pPr>
        <w:spacing w:after="0"/>
        <w:ind w:left="0"/>
        <w:jc w:val="both"/>
      </w:pPr>
      <w:r>
        <w:rPr>
          <w:rFonts w:ascii="Times New Roman"/>
          <w:b w:val="false"/>
          <w:i w:val="false"/>
          <w:color w:val="000000"/>
          <w:sz w:val="28"/>
        </w:rPr>
        <w:t>
      Бағалау нәтижелері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Комиссия қорытындысы:</w:t>
      </w:r>
    </w:p>
    <w:bookmarkEnd w:id="134"/>
    <w:bookmarkStart w:name="z141"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42" w:id="136"/>
    <w:p>
      <w:pPr>
        <w:spacing w:after="0"/>
        <w:ind w:left="0"/>
        <w:jc w:val="both"/>
      </w:pPr>
      <w:r>
        <w:rPr>
          <w:rFonts w:ascii="Times New Roman"/>
          <w:b w:val="false"/>
          <w:i w:val="false"/>
          <w:color w:val="000000"/>
          <w:sz w:val="28"/>
        </w:rPr>
        <w:t>
      Тексерген:</w:t>
      </w:r>
    </w:p>
    <w:bookmarkEnd w:id="136"/>
    <w:bookmarkStart w:name="z143" w:id="137"/>
    <w:p>
      <w:pPr>
        <w:spacing w:after="0"/>
        <w:ind w:left="0"/>
        <w:jc w:val="both"/>
      </w:pPr>
      <w:r>
        <w:rPr>
          <w:rFonts w:ascii="Times New Roman"/>
          <w:b w:val="false"/>
          <w:i w:val="false"/>
          <w:color w:val="000000"/>
          <w:sz w:val="28"/>
        </w:rPr>
        <w:t xml:space="preserve">
      Комиссияның хатшысы: ________________________________________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37"/>
    <w:bookmarkStart w:name="z144" w:id="138"/>
    <w:p>
      <w:pPr>
        <w:spacing w:after="0"/>
        <w:ind w:left="0"/>
        <w:jc w:val="both"/>
      </w:pPr>
      <w:r>
        <w:rPr>
          <w:rFonts w:ascii="Times New Roman"/>
          <w:b w:val="false"/>
          <w:i w:val="false"/>
          <w:color w:val="000000"/>
          <w:sz w:val="28"/>
        </w:rPr>
        <w:t xml:space="preserve">
      Комиссияның төрағасы: _________________________________________ Күні: ____________ </w:t>
      </w:r>
      <w:r>
        <w:br/>
      </w:r>
      <w:r>
        <w:rPr>
          <w:rFonts w:ascii="Times New Roman"/>
          <w:b w:val="false"/>
          <w:i w:val="false"/>
          <w:color w:val="000000"/>
          <w:sz w:val="28"/>
        </w:rPr>
        <w:t>(тегі, аты, әкесінің аты (болған жағдайда), қолы)</w:t>
      </w:r>
    </w:p>
    <w:bookmarkEnd w:id="138"/>
    <w:bookmarkStart w:name="z145" w:id="139"/>
    <w:p>
      <w:pPr>
        <w:spacing w:after="0"/>
        <w:ind w:left="0"/>
        <w:jc w:val="both"/>
      </w:pPr>
      <w:r>
        <w:rPr>
          <w:rFonts w:ascii="Times New Roman"/>
          <w:b w:val="false"/>
          <w:i w:val="false"/>
          <w:color w:val="000000"/>
          <w:sz w:val="28"/>
        </w:rPr>
        <w:t xml:space="preserve">
      Комиссияның мүшесі: 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