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939" w14:textId="869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Глубокое ауданының бюджеті туралы" 2016 жылғы 21 желтоқсандағы № 8/2-VІ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29 наурыздағы № 10/5-VI шешімі. Шығыс Қазақстан облысының Әділет департаментінде 2017 жылғы 5 сәуірде № 4926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"2017-2019 жылдарға арналған облыстық бюджет туралы" 2016 жылғы 9 желтоқсандағы № 8/75-VІ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10 наурыздағы № 9/98-VІ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4912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Глубокое ауданының бюджеті туралы" 2016 жылғы 21 желтоқсандағы № 8/2-VІ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2017 жылғы 10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мынадай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4910620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1913876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27069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2966410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5154870,8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125568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- 149754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- 24186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-369818,8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369818,8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149754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24186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244250,8 мың теңге.";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ауданның жергілікті атқарушы органының резерві 13000 мың теңге сомасында бекітілсін.";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1 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5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625"/>
        <w:gridCol w:w="3384"/>
        <w:gridCol w:w="2926"/>
        <w:gridCol w:w="35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6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әкімдерінің арасында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