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80c69" w14:textId="4980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жылға арналған мектепке дейінгі тәрбие мен оқытуға мемлекеттік білім беру тапсырысын, жан басына 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2017 жылғы 6 наурыздағы № 115 қаулысы. Шығыс Қазақстан облысының Әділет департаментінде 2017 жылғы 3 сәуірде № 4919 болып тіркелді. Күші жойылды - Шығыс Қазақстан облысы Глубокое аудандық әкімдігінің 2017 жылғы 30 қазандағы № 489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Глубокое аудандық әкімдігінің 2017 жылғы 30 қазандағы </w:t>
      </w:r>
      <w:r>
        <w:rPr>
          <w:rFonts w:ascii="Times New Roman"/>
          <w:b w:val="false"/>
          <w:i w:val="false"/>
          <w:color w:val="ff0000"/>
          <w:sz w:val="28"/>
        </w:rPr>
        <w:t>№ 489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Глубокое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"Глубокое ауданы бойынша 2016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Глубокое ауданы әкімдігінің 2016 жылғы 06 қазандағы № 322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2016 жылғы 28 қазанда № 4717 болып тіркелген, аудандық "Огни Прииртышья" газетінің 2016 жылғы 11 қарашадағы № 47 санында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аудандық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ж. "06" наурыз № 2017 ж.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қаулысына қосымша 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мектепке дейінгі тәрбие мен оқытуға, мемлекеттік білім беру тапсырысы, жан басына шаққандағы қаржыландыру және ата-ананың ақы төлеу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1"/>
        <w:gridCol w:w="1371"/>
        <w:gridCol w:w="1372"/>
        <w:gridCol w:w="899"/>
        <w:gridCol w:w="899"/>
        <w:gridCol w:w="899"/>
        <w:gridCol w:w="1372"/>
        <w:gridCol w:w="1372"/>
        <w:gridCol w:w="1372"/>
        <w:gridCol w:w="13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бір тәрбиеленушінің жан басына шаққандағы қаржыландыру мөлшері, теңге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айда тәрбиеленушіге жұмсалатын шығындардың орташа құны, теңге.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 -аналардың бір айға төлемінің мөлшері</w:t>
            </w:r>
          </w:p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- балабақша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кешендері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 балабақша кешендері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– балабақша кешендері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